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74" w:type="dxa"/>
        <w:tblInd w:w="-635" w:type="dxa"/>
        <w:tblLook w:val="04A0" w:firstRow="1" w:lastRow="0" w:firstColumn="1" w:lastColumn="0" w:noHBand="0" w:noVBand="1"/>
      </w:tblPr>
      <w:tblGrid>
        <w:gridCol w:w="3297"/>
        <w:gridCol w:w="3492"/>
        <w:gridCol w:w="560"/>
        <w:gridCol w:w="2663"/>
        <w:gridCol w:w="562"/>
      </w:tblGrid>
      <w:tr w:rsidR="00D75341" w:rsidRPr="00D75341" w14:paraId="4C7324AF" w14:textId="172A87FD" w:rsidTr="00D75341">
        <w:trPr>
          <w:trHeight w:val="327"/>
        </w:trPr>
        <w:tc>
          <w:tcPr>
            <w:tcW w:w="6789" w:type="dxa"/>
            <w:gridSpan w:val="2"/>
          </w:tcPr>
          <w:p w14:paraId="28C94545" w14:textId="36108BFE" w:rsidR="00D75341" w:rsidRPr="00D75341" w:rsidRDefault="00D75341" w:rsidP="00C54EB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TANIMLAMA</w:t>
            </w:r>
          </w:p>
        </w:tc>
        <w:tc>
          <w:tcPr>
            <w:tcW w:w="3785" w:type="dxa"/>
            <w:gridSpan w:val="3"/>
          </w:tcPr>
          <w:p w14:paraId="55AFACE1" w14:textId="5262EA7B" w:rsidR="00D75341" w:rsidRPr="00D75341" w:rsidRDefault="00D75341" w:rsidP="00D7534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Tarih    </w:t>
            </w:r>
            <w:proofErr w:type="gramStart"/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</w:t>
            </w:r>
            <w:proofErr w:type="gramEnd"/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/…./20…</w:t>
            </w:r>
          </w:p>
        </w:tc>
      </w:tr>
      <w:tr w:rsidR="00C54EBA" w:rsidRPr="00D75341" w14:paraId="1EA2D52B" w14:textId="18735870" w:rsidTr="00D75341">
        <w:trPr>
          <w:trHeight w:val="327"/>
        </w:trPr>
        <w:tc>
          <w:tcPr>
            <w:tcW w:w="3297" w:type="dxa"/>
          </w:tcPr>
          <w:p w14:paraId="78532563" w14:textId="77777777" w:rsidR="00C54EBA" w:rsidRPr="00D75341" w:rsidRDefault="00C54EBA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492" w:type="dxa"/>
          </w:tcPr>
          <w:p w14:paraId="28CE42AC" w14:textId="77777777" w:rsidR="00C54EBA" w:rsidRPr="00D75341" w:rsidRDefault="00C54EBA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0" w:type="dxa"/>
          </w:tcPr>
          <w:p w14:paraId="0C40643B" w14:textId="77777777" w:rsidR="00C54EBA" w:rsidRPr="00D75341" w:rsidRDefault="00C54EBA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63" w:type="dxa"/>
          </w:tcPr>
          <w:p w14:paraId="0BE09622" w14:textId="3503FF54" w:rsidR="00C54EBA" w:rsidRPr="00D75341" w:rsidRDefault="00C54EBA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2" w:type="dxa"/>
          </w:tcPr>
          <w:p w14:paraId="41EC3B11" w14:textId="77777777" w:rsidR="00C54EBA" w:rsidRPr="00D75341" w:rsidRDefault="00C54EBA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54EBA" w:rsidRPr="00D75341" w14:paraId="0DFD78B4" w14:textId="5B1A7A00" w:rsidTr="00D75341">
        <w:trPr>
          <w:trHeight w:val="327"/>
        </w:trPr>
        <w:tc>
          <w:tcPr>
            <w:tcW w:w="3297" w:type="dxa"/>
            <w:vMerge w:val="restart"/>
            <w:vAlign w:val="center"/>
          </w:tcPr>
          <w:p w14:paraId="1D3FF1A0" w14:textId="457E6228" w:rsidR="00C54EBA" w:rsidRPr="00D75341" w:rsidRDefault="00C54EBA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Konu</w:t>
            </w:r>
          </w:p>
        </w:tc>
        <w:tc>
          <w:tcPr>
            <w:tcW w:w="3492" w:type="dxa"/>
          </w:tcPr>
          <w:p w14:paraId="392537AE" w14:textId="36073B48" w:rsidR="00C54EBA" w:rsidRPr="00D75341" w:rsidRDefault="00C54EBA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Akademik</w:t>
            </w:r>
          </w:p>
        </w:tc>
        <w:tc>
          <w:tcPr>
            <w:tcW w:w="560" w:type="dxa"/>
          </w:tcPr>
          <w:sdt>
            <w:sdtPr>
              <w:id w:val="458538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3772ED" w14:textId="498B3D5D" w:rsidR="00C54EBA" w:rsidRPr="00D75341" w:rsidRDefault="00D75341" w:rsidP="00C54EBA">
                <w:r w:rsidRPr="00D75341">
                  <w:rPr>
                    <w:rFonts w:eastAsia="MS Gothic" w:hint="eastAsia"/>
                  </w:rPr>
                  <w:t>☐</w:t>
                </w:r>
              </w:p>
            </w:sdtContent>
          </w:sdt>
        </w:tc>
        <w:tc>
          <w:tcPr>
            <w:tcW w:w="2663" w:type="dxa"/>
          </w:tcPr>
          <w:p w14:paraId="63D5DCA9" w14:textId="045F130E" w:rsidR="00C54EBA" w:rsidRPr="00D75341" w:rsidRDefault="00C54EBA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İdari</w:t>
            </w:r>
          </w:p>
        </w:tc>
        <w:tc>
          <w:tcPr>
            <w:tcW w:w="562" w:type="dxa"/>
          </w:tcPr>
          <w:sdt>
            <w:sdtPr>
              <w:id w:val="-470519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7F200E" w14:textId="5C9067BB" w:rsidR="00C54EBA" w:rsidRPr="00D75341" w:rsidRDefault="00D75341" w:rsidP="00C54EBA">
                <w:r w:rsidRPr="00D75341">
                  <w:rPr>
                    <w:rFonts w:eastAsia="MS Gothic" w:hint="eastAsia"/>
                  </w:rPr>
                  <w:t>☐</w:t>
                </w:r>
              </w:p>
            </w:sdtContent>
          </w:sdt>
        </w:tc>
      </w:tr>
      <w:tr w:rsidR="00C54EBA" w:rsidRPr="00D75341" w14:paraId="1F9EE49B" w14:textId="74AC9D73" w:rsidTr="00D75341">
        <w:trPr>
          <w:trHeight w:val="308"/>
        </w:trPr>
        <w:tc>
          <w:tcPr>
            <w:tcW w:w="3297" w:type="dxa"/>
            <w:vMerge/>
          </w:tcPr>
          <w:p w14:paraId="4D957A79" w14:textId="77777777" w:rsidR="00C54EBA" w:rsidRPr="00D75341" w:rsidRDefault="00C54EBA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492" w:type="dxa"/>
          </w:tcPr>
          <w:p w14:paraId="7A884374" w14:textId="0A81B84C" w:rsidR="00C54EBA" w:rsidRPr="00D75341" w:rsidRDefault="00C54EBA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Demirbaş</w:t>
            </w:r>
          </w:p>
        </w:tc>
        <w:tc>
          <w:tcPr>
            <w:tcW w:w="560" w:type="dxa"/>
          </w:tcPr>
          <w:sdt>
            <w:sdtPr>
              <w:id w:val="-75828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70E649" w14:textId="4B7C133B" w:rsidR="00C54EBA" w:rsidRPr="00D75341" w:rsidRDefault="00D75341" w:rsidP="00C54EBA">
                <w:r w:rsidRPr="00D75341">
                  <w:rPr>
                    <w:rFonts w:eastAsia="MS Gothic" w:hint="eastAsia"/>
                  </w:rPr>
                  <w:t>☐</w:t>
                </w:r>
              </w:p>
            </w:sdtContent>
          </w:sdt>
        </w:tc>
        <w:tc>
          <w:tcPr>
            <w:tcW w:w="2663" w:type="dxa"/>
          </w:tcPr>
          <w:p w14:paraId="5890AEA1" w14:textId="725C58E6" w:rsidR="00C54EBA" w:rsidRPr="00D75341" w:rsidRDefault="00C54EBA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Diğer: …………………</w:t>
            </w:r>
          </w:p>
        </w:tc>
        <w:tc>
          <w:tcPr>
            <w:tcW w:w="562" w:type="dxa"/>
          </w:tcPr>
          <w:sdt>
            <w:sdtPr>
              <w:id w:val="1439719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882922" w14:textId="424113C1" w:rsidR="00C54EBA" w:rsidRPr="00D75341" w:rsidRDefault="00D75341" w:rsidP="00C54EBA">
                <w:r w:rsidRPr="00D75341">
                  <w:rPr>
                    <w:rFonts w:eastAsia="MS Gothic" w:hint="eastAsia"/>
                  </w:rPr>
                  <w:t>☐</w:t>
                </w:r>
              </w:p>
            </w:sdtContent>
          </w:sdt>
        </w:tc>
      </w:tr>
      <w:tr w:rsidR="00D75341" w:rsidRPr="00D75341" w14:paraId="075CC4EF" w14:textId="206302BA" w:rsidTr="001770EC">
        <w:trPr>
          <w:trHeight w:val="327"/>
        </w:trPr>
        <w:tc>
          <w:tcPr>
            <w:tcW w:w="3297" w:type="dxa"/>
          </w:tcPr>
          <w:p w14:paraId="4966B2AD" w14:textId="577E44BF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Konu Detayı</w:t>
            </w:r>
          </w:p>
        </w:tc>
        <w:tc>
          <w:tcPr>
            <w:tcW w:w="6715" w:type="dxa"/>
            <w:gridSpan w:val="3"/>
          </w:tcPr>
          <w:p w14:paraId="1689A34F" w14:textId="77777777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2" w:type="dxa"/>
          </w:tcPr>
          <w:p w14:paraId="394AD867" w14:textId="77777777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098F842E" w14:textId="77777777" w:rsidTr="00A11645">
        <w:trPr>
          <w:trHeight w:val="327"/>
        </w:trPr>
        <w:tc>
          <w:tcPr>
            <w:tcW w:w="3297" w:type="dxa"/>
          </w:tcPr>
          <w:p w14:paraId="689F5787" w14:textId="403A8F12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Tespiti/Çağrıyı Yapan</w:t>
            </w:r>
          </w:p>
        </w:tc>
        <w:tc>
          <w:tcPr>
            <w:tcW w:w="6715" w:type="dxa"/>
            <w:gridSpan w:val="3"/>
          </w:tcPr>
          <w:p w14:paraId="571C9EA9" w14:textId="77777777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2" w:type="dxa"/>
          </w:tcPr>
          <w:p w14:paraId="7FFF8B4A" w14:textId="77777777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627D611B" w14:textId="77777777" w:rsidTr="00C02A35">
        <w:trPr>
          <w:trHeight w:val="327"/>
        </w:trPr>
        <w:tc>
          <w:tcPr>
            <w:tcW w:w="3297" w:type="dxa"/>
          </w:tcPr>
          <w:p w14:paraId="11044272" w14:textId="44172E06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Sorumlu Kişi</w:t>
            </w:r>
          </w:p>
        </w:tc>
        <w:tc>
          <w:tcPr>
            <w:tcW w:w="6715" w:type="dxa"/>
            <w:gridSpan w:val="3"/>
          </w:tcPr>
          <w:p w14:paraId="5C534425" w14:textId="77777777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2" w:type="dxa"/>
          </w:tcPr>
          <w:p w14:paraId="016A34EF" w14:textId="77777777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4139BF91" w14:textId="77777777" w:rsidTr="00C02A35">
        <w:trPr>
          <w:trHeight w:val="327"/>
        </w:trPr>
        <w:tc>
          <w:tcPr>
            <w:tcW w:w="3297" w:type="dxa"/>
          </w:tcPr>
          <w:p w14:paraId="075A8E1A" w14:textId="013F7E18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İyileştirme Periyodu</w:t>
            </w:r>
          </w:p>
        </w:tc>
        <w:tc>
          <w:tcPr>
            <w:tcW w:w="6715" w:type="dxa"/>
            <w:gridSpan w:val="3"/>
          </w:tcPr>
          <w:p w14:paraId="380A3631" w14:textId="77777777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2" w:type="dxa"/>
          </w:tcPr>
          <w:p w14:paraId="7ACDB8DC" w14:textId="77777777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5D9CB9C6" w14:textId="74A967E8" w:rsidR="000D6C73" w:rsidRDefault="000D6C73" w:rsidP="00C54EBA">
      <w:pPr>
        <w:rPr>
          <w:rFonts w:ascii="MS Gothic" w:eastAsia="MS Gothic" w:hAnsi="MS Gothic"/>
        </w:rPr>
      </w:pPr>
    </w:p>
    <w:tbl>
      <w:tblPr>
        <w:tblStyle w:val="TabloKlavuzu"/>
        <w:tblW w:w="10594" w:type="dxa"/>
        <w:tblInd w:w="-575" w:type="dxa"/>
        <w:tblLook w:val="04A0" w:firstRow="1" w:lastRow="0" w:firstColumn="1" w:lastColumn="0" w:noHBand="0" w:noVBand="1"/>
      </w:tblPr>
      <w:tblGrid>
        <w:gridCol w:w="5297"/>
        <w:gridCol w:w="5297"/>
      </w:tblGrid>
      <w:tr w:rsidR="00D75341" w:rsidRPr="00D75341" w14:paraId="3A630A75" w14:textId="77777777" w:rsidTr="00D75341">
        <w:trPr>
          <w:trHeight w:val="269"/>
        </w:trPr>
        <w:tc>
          <w:tcPr>
            <w:tcW w:w="5297" w:type="dxa"/>
          </w:tcPr>
          <w:p w14:paraId="08C102B4" w14:textId="7C2B42A3" w:rsidR="00D75341" w:rsidRPr="00D75341" w:rsidRDefault="00D75341" w:rsidP="00D75341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PLANLAMA</w:t>
            </w:r>
          </w:p>
        </w:tc>
        <w:tc>
          <w:tcPr>
            <w:tcW w:w="5297" w:type="dxa"/>
          </w:tcPr>
          <w:p w14:paraId="6F9175D9" w14:textId="2C2F11EB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Tarih    </w:t>
            </w:r>
            <w:proofErr w:type="gramStart"/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</w:t>
            </w:r>
            <w:proofErr w:type="gramEnd"/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/…./20…</w:t>
            </w:r>
          </w:p>
        </w:tc>
      </w:tr>
      <w:tr w:rsidR="00D75341" w:rsidRPr="00D75341" w14:paraId="5B61B185" w14:textId="77777777" w:rsidTr="00D75341">
        <w:trPr>
          <w:trHeight w:val="269"/>
        </w:trPr>
        <w:tc>
          <w:tcPr>
            <w:tcW w:w="5297" w:type="dxa"/>
          </w:tcPr>
          <w:p w14:paraId="0494F177" w14:textId="1CE923AE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Faaliyet</w:t>
            </w:r>
          </w:p>
        </w:tc>
        <w:tc>
          <w:tcPr>
            <w:tcW w:w="5297" w:type="dxa"/>
          </w:tcPr>
          <w:p w14:paraId="6100163B" w14:textId="77777777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7927EB09" w14:textId="77777777" w:rsidTr="00D75341">
        <w:trPr>
          <w:trHeight w:val="269"/>
        </w:trPr>
        <w:tc>
          <w:tcPr>
            <w:tcW w:w="5297" w:type="dxa"/>
          </w:tcPr>
          <w:p w14:paraId="4A32E156" w14:textId="227E18EC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Planlanan </w:t>
            </w: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Periyot</w:t>
            </w:r>
          </w:p>
        </w:tc>
        <w:tc>
          <w:tcPr>
            <w:tcW w:w="5297" w:type="dxa"/>
          </w:tcPr>
          <w:p w14:paraId="1CFB8B9E" w14:textId="77777777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11A7BE0E" w14:textId="77777777" w:rsidTr="00D75341">
        <w:trPr>
          <w:trHeight w:val="253"/>
        </w:trPr>
        <w:tc>
          <w:tcPr>
            <w:tcW w:w="5297" w:type="dxa"/>
          </w:tcPr>
          <w:p w14:paraId="4DE41E39" w14:textId="28DE5271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Sorumlu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Kişi / Kurum</w:t>
            </w:r>
          </w:p>
        </w:tc>
        <w:tc>
          <w:tcPr>
            <w:tcW w:w="5297" w:type="dxa"/>
          </w:tcPr>
          <w:p w14:paraId="4368418E" w14:textId="77777777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526B2422" w14:textId="77777777" w:rsidTr="00D75341">
        <w:trPr>
          <w:trHeight w:val="253"/>
        </w:trPr>
        <w:tc>
          <w:tcPr>
            <w:tcW w:w="5297" w:type="dxa"/>
          </w:tcPr>
          <w:p w14:paraId="5DEDC4B0" w14:textId="484EFF6B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Paydaş Katılımı</w:t>
            </w:r>
          </w:p>
        </w:tc>
        <w:tc>
          <w:tcPr>
            <w:tcW w:w="5297" w:type="dxa"/>
          </w:tcPr>
          <w:p w14:paraId="059F7C2B" w14:textId="77777777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12112536" w14:textId="77777777" w:rsidTr="00D75341">
        <w:trPr>
          <w:trHeight w:val="253"/>
        </w:trPr>
        <w:tc>
          <w:tcPr>
            <w:tcW w:w="5297" w:type="dxa"/>
          </w:tcPr>
          <w:p w14:paraId="43045743" w14:textId="5AEB9DB0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Planlama</w:t>
            </w: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Kanıt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)ı</w:t>
            </w: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(form, fotoğraf, resmi yazı, bağlantı linki vb.</w:t>
            </w:r>
          </w:p>
        </w:tc>
        <w:tc>
          <w:tcPr>
            <w:tcW w:w="5297" w:type="dxa"/>
          </w:tcPr>
          <w:p w14:paraId="17836DD1" w14:textId="77777777" w:rsid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5227456" w14:textId="77777777" w:rsid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B873904" w14:textId="77777777" w:rsid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36823CB" w14:textId="77777777" w:rsid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58FEE59" w14:textId="77777777" w:rsid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337E6B4" w14:textId="77777777" w:rsid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894731F" w14:textId="77777777" w:rsidR="00D75341" w:rsidRPr="00D75341" w:rsidRDefault="00D75341" w:rsidP="00C54EB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6D85AA9" w14:textId="77777777" w:rsidR="00D75341" w:rsidRDefault="00D75341"/>
    <w:tbl>
      <w:tblPr>
        <w:tblStyle w:val="TabloKlavuzu"/>
        <w:tblW w:w="10594" w:type="dxa"/>
        <w:tblInd w:w="-575" w:type="dxa"/>
        <w:tblLook w:val="04A0" w:firstRow="1" w:lastRow="0" w:firstColumn="1" w:lastColumn="0" w:noHBand="0" w:noVBand="1"/>
      </w:tblPr>
      <w:tblGrid>
        <w:gridCol w:w="5297"/>
        <w:gridCol w:w="5297"/>
      </w:tblGrid>
      <w:tr w:rsidR="00D75341" w:rsidRPr="00D75341" w14:paraId="06FCB263" w14:textId="77777777" w:rsidTr="00D75341">
        <w:trPr>
          <w:trHeight w:val="269"/>
        </w:trPr>
        <w:tc>
          <w:tcPr>
            <w:tcW w:w="5297" w:type="dxa"/>
          </w:tcPr>
          <w:p w14:paraId="758642E0" w14:textId="33E96C7F" w:rsidR="00D75341" w:rsidRPr="00D75341" w:rsidRDefault="00D75341" w:rsidP="00D75341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UYGULAMA</w:t>
            </w:r>
          </w:p>
        </w:tc>
        <w:tc>
          <w:tcPr>
            <w:tcW w:w="5297" w:type="dxa"/>
          </w:tcPr>
          <w:p w14:paraId="3AC086B5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Tarih    </w:t>
            </w:r>
            <w:proofErr w:type="gramStart"/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</w:t>
            </w:r>
            <w:proofErr w:type="gramEnd"/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/…./20…</w:t>
            </w:r>
          </w:p>
        </w:tc>
      </w:tr>
      <w:tr w:rsidR="00D75341" w:rsidRPr="00D75341" w14:paraId="79405EC4" w14:textId="77777777" w:rsidTr="00D75341">
        <w:trPr>
          <w:trHeight w:val="269"/>
        </w:trPr>
        <w:tc>
          <w:tcPr>
            <w:tcW w:w="5297" w:type="dxa"/>
          </w:tcPr>
          <w:p w14:paraId="27543145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Faaliyet</w:t>
            </w:r>
          </w:p>
        </w:tc>
        <w:tc>
          <w:tcPr>
            <w:tcW w:w="5297" w:type="dxa"/>
          </w:tcPr>
          <w:p w14:paraId="63F2EB79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1051DC34" w14:textId="77777777" w:rsidTr="00D75341">
        <w:trPr>
          <w:trHeight w:val="269"/>
        </w:trPr>
        <w:tc>
          <w:tcPr>
            <w:tcW w:w="5297" w:type="dxa"/>
          </w:tcPr>
          <w:p w14:paraId="35806EEE" w14:textId="6FC8A70F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Uygulama </w:t>
            </w: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Periyo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du</w:t>
            </w:r>
          </w:p>
        </w:tc>
        <w:tc>
          <w:tcPr>
            <w:tcW w:w="5297" w:type="dxa"/>
          </w:tcPr>
          <w:p w14:paraId="1B2C5F54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0ACA45BA" w14:textId="77777777" w:rsidTr="00D75341">
        <w:trPr>
          <w:trHeight w:val="253"/>
        </w:trPr>
        <w:tc>
          <w:tcPr>
            <w:tcW w:w="5297" w:type="dxa"/>
          </w:tcPr>
          <w:p w14:paraId="2F7983B2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Sorumlu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Kişi / Kurum</w:t>
            </w:r>
          </w:p>
        </w:tc>
        <w:tc>
          <w:tcPr>
            <w:tcW w:w="5297" w:type="dxa"/>
          </w:tcPr>
          <w:p w14:paraId="63BDFE1B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2FC0CE7B" w14:textId="77777777" w:rsidTr="00D75341">
        <w:trPr>
          <w:trHeight w:val="253"/>
        </w:trPr>
        <w:tc>
          <w:tcPr>
            <w:tcW w:w="5297" w:type="dxa"/>
          </w:tcPr>
          <w:p w14:paraId="7BC6C8A3" w14:textId="7CA24E62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Paydaş Katılımı</w:t>
            </w:r>
          </w:p>
        </w:tc>
        <w:tc>
          <w:tcPr>
            <w:tcW w:w="5297" w:type="dxa"/>
          </w:tcPr>
          <w:p w14:paraId="140C1CFD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0F5AC210" w14:textId="77777777" w:rsidTr="00D75341">
        <w:trPr>
          <w:trHeight w:val="253"/>
        </w:trPr>
        <w:tc>
          <w:tcPr>
            <w:tcW w:w="5297" w:type="dxa"/>
          </w:tcPr>
          <w:p w14:paraId="0CE1A3F9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Faaliyet Kanıt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)ı</w:t>
            </w: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(form, fotoğraf, resmi yazı, bağlantı linki vb.</w:t>
            </w:r>
          </w:p>
        </w:tc>
        <w:tc>
          <w:tcPr>
            <w:tcW w:w="5297" w:type="dxa"/>
          </w:tcPr>
          <w:p w14:paraId="475C5229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BC8CC68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1567FA2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2B151C2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E6B3921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27B6135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E2C2A2C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1BB8C1D5" w14:textId="77777777" w:rsidR="00E55B95" w:rsidRDefault="00E55B95"/>
    <w:tbl>
      <w:tblPr>
        <w:tblStyle w:val="TabloKlavuzu"/>
        <w:tblW w:w="10594" w:type="dxa"/>
        <w:tblInd w:w="-575" w:type="dxa"/>
        <w:tblLook w:val="04A0" w:firstRow="1" w:lastRow="0" w:firstColumn="1" w:lastColumn="0" w:noHBand="0" w:noVBand="1"/>
      </w:tblPr>
      <w:tblGrid>
        <w:gridCol w:w="5297"/>
        <w:gridCol w:w="5297"/>
      </w:tblGrid>
      <w:tr w:rsidR="00D75341" w:rsidRPr="00D75341" w14:paraId="35373F54" w14:textId="77777777" w:rsidTr="00D75341">
        <w:trPr>
          <w:trHeight w:val="269"/>
        </w:trPr>
        <w:tc>
          <w:tcPr>
            <w:tcW w:w="5297" w:type="dxa"/>
          </w:tcPr>
          <w:p w14:paraId="657EF5CF" w14:textId="4BB87E8A" w:rsidR="00D75341" w:rsidRPr="00D75341" w:rsidRDefault="00D75341" w:rsidP="00D75341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KONTROL</w:t>
            </w:r>
          </w:p>
        </w:tc>
        <w:tc>
          <w:tcPr>
            <w:tcW w:w="5297" w:type="dxa"/>
          </w:tcPr>
          <w:p w14:paraId="52A8EA74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Tarih    </w:t>
            </w:r>
            <w:proofErr w:type="gramStart"/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</w:t>
            </w:r>
            <w:proofErr w:type="gramEnd"/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/…./20…</w:t>
            </w:r>
          </w:p>
        </w:tc>
      </w:tr>
      <w:tr w:rsidR="00D75341" w:rsidRPr="00D75341" w14:paraId="1DEC2D28" w14:textId="77777777" w:rsidTr="00D75341">
        <w:trPr>
          <w:trHeight w:val="269"/>
        </w:trPr>
        <w:tc>
          <w:tcPr>
            <w:tcW w:w="5297" w:type="dxa"/>
          </w:tcPr>
          <w:p w14:paraId="23855588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Faaliyet</w:t>
            </w:r>
          </w:p>
        </w:tc>
        <w:tc>
          <w:tcPr>
            <w:tcW w:w="5297" w:type="dxa"/>
          </w:tcPr>
          <w:p w14:paraId="4D2EF7FB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1F70888A" w14:textId="77777777" w:rsidTr="00D75341">
        <w:trPr>
          <w:trHeight w:val="269"/>
        </w:trPr>
        <w:tc>
          <w:tcPr>
            <w:tcW w:w="5297" w:type="dxa"/>
          </w:tcPr>
          <w:p w14:paraId="088D0A43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Uygulama </w:t>
            </w: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Periyo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du</w:t>
            </w:r>
          </w:p>
        </w:tc>
        <w:tc>
          <w:tcPr>
            <w:tcW w:w="5297" w:type="dxa"/>
          </w:tcPr>
          <w:p w14:paraId="25CF5EB2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056200CC" w14:textId="77777777" w:rsidTr="00D75341">
        <w:trPr>
          <w:trHeight w:val="253"/>
        </w:trPr>
        <w:tc>
          <w:tcPr>
            <w:tcW w:w="5297" w:type="dxa"/>
          </w:tcPr>
          <w:p w14:paraId="3B32E09D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Sorumlu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Kişi / Kurum</w:t>
            </w:r>
          </w:p>
        </w:tc>
        <w:tc>
          <w:tcPr>
            <w:tcW w:w="5297" w:type="dxa"/>
          </w:tcPr>
          <w:p w14:paraId="29DFAFA4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08A101D5" w14:textId="77777777" w:rsidTr="00D75341">
        <w:trPr>
          <w:trHeight w:val="253"/>
        </w:trPr>
        <w:tc>
          <w:tcPr>
            <w:tcW w:w="5297" w:type="dxa"/>
          </w:tcPr>
          <w:p w14:paraId="3190E3DD" w14:textId="3D4EB898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Paydaş Katılımı</w:t>
            </w:r>
          </w:p>
        </w:tc>
        <w:tc>
          <w:tcPr>
            <w:tcW w:w="5297" w:type="dxa"/>
          </w:tcPr>
          <w:p w14:paraId="1E82526E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75341" w:rsidRPr="00D75341" w14:paraId="6F84677A" w14:textId="77777777" w:rsidTr="00D75341">
        <w:trPr>
          <w:trHeight w:val="253"/>
        </w:trPr>
        <w:tc>
          <w:tcPr>
            <w:tcW w:w="5297" w:type="dxa"/>
          </w:tcPr>
          <w:p w14:paraId="1BC539E6" w14:textId="725A0306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Kontrol</w:t>
            </w: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Kanıt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)ı</w:t>
            </w: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(form, fotoğraf, resmi yazı, bağlantı linki vb.</w:t>
            </w:r>
          </w:p>
        </w:tc>
        <w:tc>
          <w:tcPr>
            <w:tcW w:w="5297" w:type="dxa"/>
          </w:tcPr>
          <w:p w14:paraId="784AF156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E1966B4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F85E7F9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F211A8B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4040D3B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A7C55E4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EF7F448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9632993" w14:textId="77777777" w:rsid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C3EC7D0" w14:textId="77777777" w:rsidR="00D75341" w:rsidRPr="00D75341" w:rsidRDefault="00D75341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0DE91A6" w14:textId="77777777" w:rsidR="00D75341" w:rsidRDefault="00D75341" w:rsidP="00C54EBA">
      <w:pPr>
        <w:rPr>
          <w:lang w:val="tr-TR"/>
        </w:rPr>
      </w:pPr>
    </w:p>
    <w:tbl>
      <w:tblPr>
        <w:tblStyle w:val="TabloKlavuzu"/>
        <w:tblW w:w="10594" w:type="dxa"/>
        <w:tblInd w:w="-575" w:type="dxa"/>
        <w:tblLook w:val="04A0" w:firstRow="1" w:lastRow="0" w:firstColumn="1" w:lastColumn="0" w:noHBand="0" w:noVBand="1"/>
      </w:tblPr>
      <w:tblGrid>
        <w:gridCol w:w="5297"/>
        <w:gridCol w:w="5297"/>
      </w:tblGrid>
      <w:tr w:rsidR="00E55B95" w:rsidRPr="00D75341" w14:paraId="021B32DB" w14:textId="77777777" w:rsidTr="005735B3">
        <w:trPr>
          <w:trHeight w:val="269"/>
        </w:trPr>
        <w:tc>
          <w:tcPr>
            <w:tcW w:w="5297" w:type="dxa"/>
          </w:tcPr>
          <w:p w14:paraId="35831779" w14:textId="09B1B619" w:rsidR="00E55B95" w:rsidRPr="00D75341" w:rsidRDefault="00E55B95" w:rsidP="00E55B95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ÖNLEM &amp; İYİLEŞTİRME</w:t>
            </w:r>
          </w:p>
        </w:tc>
        <w:tc>
          <w:tcPr>
            <w:tcW w:w="5297" w:type="dxa"/>
          </w:tcPr>
          <w:p w14:paraId="01284CE9" w14:textId="77777777" w:rsidR="00E55B95" w:rsidRPr="00D75341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Tarih    </w:t>
            </w:r>
            <w:proofErr w:type="gramStart"/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</w:t>
            </w:r>
            <w:proofErr w:type="gramEnd"/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/…./20…</w:t>
            </w:r>
          </w:p>
        </w:tc>
      </w:tr>
      <w:tr w:rsidR="00E55B95" w:rsidRPr="00D75341" w14:paraId="437957B8" w14:textId="77777777" w:rsidTr="005735B3">
        <w:trPr>
          <w:trHeight w:val="269"/>
        </w:trPr>
        <w:tc>
          <w:tcPr>
            <w:tcW w:w="5297" w:type="dxa"/>
          </w:tcPr>
          <w:p w14:paraId="687AB57A" w14:textId="77777777" w:rsidR="00E55B95" w:rsidRPr="00D75341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Faaliyet</w:t>
            </w:r>
          </w:p>
        </w:tc>
        <w:tc>
          <w:tcPr>
            <w:tcW w:w="5297" w:type="dxa"/>
          </w:tcPr>
          <w:p w14:paraId="4690FE52" w14:textId="77777777" w:rsidR="00E55B95" w:rsidRPr="00D75341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55B95" w:rsidRPr="00D75341" w14:paraId="0986334A" w14:textId="77777777" w:rsidTr="005735B3">
        <w:trPr>
          <w:trHeight w:val="269"/>
        </w:trPr>
        <w:tc>
          <w:tcPr>
            <w:tcW w:w="5297" w:type="dxa"/>
          </w:tcPr>
          <w:p w14:paraId="21271612" w14:textId="77777777" w:rsidR="00E55B95" w:rsidRPr="00D75341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Uygulama </w:t>
            </w: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Periyo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du</w:t>
            </w:r>
          </w:p>
        </w:tc>
        <w:tc>
          <w:tcPr>
            <w:tcW w:w="5297" w:type="dxa"/>
          </w:tcPr>
          <w:p w14:paraId="73867D6A" w14:textId="77777777" w:rsidR="00E55B95" w:rsidRPr="00D75341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55B95" w:rsidRPr="00D75341" w14:paraId="1B0D2DF2" w14:textId="77777777" w:rsidTr="005735B3">
        <w:trPr>
          <w:trHeight w:val="253"/>
        </w:trPr>
        <w:tc>
          <w:tcPr>
            <w:tcW w:w="5297" w:type="dxa"/>
          </w:tcPr>
          <w:p w14:paraId="7C6A4105" w14:textId="77777777" w:rsidR="00E55B95" w:rsidRPr="00D75341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Sorumlu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Kişi / Kurum</w:t>
            </w:r>
          </w:p>
        </w:tc>
        <w:tc>
          <w:tcPr>
            <w:tcW w:w="5297" w:type="dxa"/>
          </w:tcPr>
          <w:p w14:paraId="134D644A" w14:textId="77777777" w:rsidR="00E55B95" w:rsidRPr="00D75341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55B95" w:rsidRPr="00D75341" w14:paraId="20FBDD93" w14:textId="77777777" w:rsidTr="005735B3">
        <w:trPr>
          <w:trHeight w:val="253"/>
        </w:trPr>
        <w:tc>
          <w:tcPr>
            <w:tcW w:w="5297" w:type="dxa"/>
          </w:tcPr>
          <w:p w14:paraId="63A86631" w14:textId="77777777" w:rsidR="00E55B95" w:rsidRPr="00D75341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Paydaş Katılımı</w:t>
            </w:r>
          </w:p>
        </w:tc>
        <w:tc>
          <w:tcPr>
            <w:tcW w:w="5297" w:type="dxa"/>
          </w:tcPr>
          <w:p w14:paraId="4E65585E" w14:textId="77777777" w:rsidR="00E55B95" w:rsidRPr="00D75341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55B95" w:rsidRPr="00D75341" w14:paraId="17F1366A" w14:textId="77777777" w:rsidTr="005735B3">
        <w:trPr>
          <w:trHeight w:val="253"/>
        </w:trPr>
        <w:tc>
          <w:tcPr>
            <w:tcW w:w="5297" w:type="dxa"/>
          </w:tcPr>
          <w:p w14:paraId="7970188E" w14:textId="77777777" w:rsidR="00E55B95" w:rsidRPr="00D75341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Kontrol</w:t>
            </w: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Kanıt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)ı</w:t>
            </w:r>
            <w:r w:rsidRPr="00D753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(form, fotoğraf, resmi yazı, bağlantı linki vb.</w:t>
            </w:r>
          </w:p>
        </w:tc>
        <w:tc>
          <w:tcPr>
            <w:tcW w:w="5297" w:type="dxa"/>
          </w:tcPr>
          <w:p w14:paraId="5C6AFCB7" w14:textId="77777777" w:rsidR="00E55B95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F6DDF83" w14:textId="77777777" w:rsidR="00E55B95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5244EB4" w14:textId="77777777" w:rsidR="00E55B95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CEC0603" w14:textId="77777777" w:rsidR="00E55B95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5AF8AE3" w14:textId="77777777" w:rsidR="00E55B95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A701297" w14:textId="77777777" w:rsidR="00E55B95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885E273" w14:textId="77777777" w:rsidR="00E55B95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34D4D71" w14:textId="77777777" w:rsidR="00E55B95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7A09E99" w14:textId="77777777" w:rsidR="00E55B95" w:rsidRPr="00D75341" w:rsidRDefault="00E55B95" w:rsidP="005735B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6EFB3091" w14:textId="77777777" w:rsidR="00E55B95" w:rsidRPr="00D75341" w:rsidRDefault="00E55B95" w:rsidP="00C54EBA">
      <w:pPr>
        <w:rPr>
          <w:lang w:val="tr-TR"/>
        </w:rPr>
      </w:pPr>
    </w:p>
    <w:sectPr w:rsidR="00E55B95" w:rsidRPr="00D7534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1FB97" w14:textId="77777777" w:rsidR="006716A9" w:rsidRDefault="006716A9" w:rsidP="00B37CD7">
      <w:pPr>
        <w:spacing w:after="0" w:line="240" w:lineRule="auto"/>
      </w:pPr>
      <w:r>
        <w:separator/>
      </w:r>
    </w:p>
  </w:endnote>
  <w:endnote w:type="continuationSeparator" w:id="0">
    <w:p w14:paraId="7EB67256" w14:textId="77777777" w:rsidR="006716A9" w:rsidRDefault="006716A9" w:rsidP="00B3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9C04A" w14:textId="77777777" w:rsidR="003317D2" w:rsidRDefault="003317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E55B95" w:rsidRPr="007538AD" w14:paraId="66A942E8" w14:textId="77777777" w:rsidTr="005735B3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246270" w14:textId="77777777" w:rsidR="00E55B95" w:rsidRPr="00807A56" w:rsidRDefault="00E55B95" w:rsidP="00E55B95">
          <w:pPr>
            <w:pStyle w:val="AltBilgi"/>
            <w:jc w:val="center"/>
            <w:rPr>
              <w:rFonts w:ascii="Times New Roman" w:hAnsi="Times New Roman" w:cs="Times New Roman"/>
              <w:sz w:val="24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proofErr w:type="spellStart"/>
          <w:r w:rsidRPr="00807A56">
            <w:rPr>
              <w:rFonts w:ascii="Times New Roman" w:hAnsi="Times New Roman" w:cs="Times New Roman"/>
              <w:sz w:val="24"/>
            </w:rPr>
            <w:t>Hazırlayan</w:t>
          </w:r>
          <w:bookmarkStart w:id="5" w:name="_GoBack"/>
          <w:bookmarkEnd w:id="5"/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E151A8" w14:textId="77777777" w:rsidR="00E55B95" w:rsidRPr="00807A56" w:rsidRDefault="00E55B95" w:rsidP="00E55B95">
          <w:pPr>
            <w:pStyle w:val="AltBilgi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 w:rsidRPr="00807A56">
            <w:rPr>
              <w:rFonts w:ascii="Times New Roman" w:hAnsi="Times New Roman" w:cs="Times New Roman"/>
              <w:sz w:val="24"/>
            </w:rPr>
            <w:t>Sistem</w:t>
          </w:r>
          <w:proofErr w:type="spellEnd"/>
          <w:r w:rsidRPr="00807A56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807A56">
            <w:rPr>
              <w:rFonts w:ascii="Times New Roman" w:hAnsi="Times New Roman" w:cs="Times New Roman"/>
              <w:sz w:val="24"/>
            </w:rPr>
            <w:t>Onayı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067451" w14:textId="77777777" w:rsidR="00E55B95" w:rsidRPr="00807A56" w:rsidRDefault="00E55B95" w:rsidP="00E55B95">
          <w:pPr>
            <w:pStyle w:val="AltBilgi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 w:rsidRPr="00807A56">
            <w:rPr>
              <w:rFonts w:ascii="Times New Roman" w:hAnsi="Times New Roman" w:cs="Times New Roman"/>
              <w:sz w:val="24"/>
            </w:rPr>
            <w:t>Yürürlük</w:t>
          </w:r>
          <w:proofErr w:type="spellEnd"/>
          <w:r w:rsidRPr="00807A56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807A56">
            <w:rPr>
              <w:rFonts w:ascii="Times New Roman" w:hAnsi="Times New Roman" w:cs="Times New Roman"/>
              <w:sz w:val="24"/>
            </w:rPr>
            <w:t>Onayı</w:t>
          </w:r>
          <w:proofErr w:type="spellEnd"/>
        </w:p>
      </w:tc>
    </w:tr>
    <w:tr w:rsidR="00E55B95" w:rsidRPr="007538AD" w14:paraId="47648FE4" w14:textId="77777777" w:rsidTr="005735B3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78A550" w14:textId="77777777" w:rsidR="00E55B95" w:rsidRPr="00807A56" w:rsidRDefault="00E55B95" w:rsidP="00E55B95">
          <w:pPr>
            <w:pStyle w:val="AltBilgi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 w:rsidRPr="00807A56">
            <w:rPr>
              <w:rFonts w:ascii="Times New Roman" w:hAnsi="Times New Roman" w:cs="Times New Roman"/>
              <w:sz w:val="24"/>
            </w:rPr>
            <w:t>Bölüm</w:t>
          </w:r>
          <w:proofErr w:type="spellEnd"/>
          <w:r w:rsidRPr="00807A56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807A56">
            <w:rPr>
              <w:rFonts w:ascii="Times New Roman" w:hAnsi="Times New Roman" w:cs="Times New Roman"/>
              <w:sz w:val="24"/>
            </w:rPr>
            <w:t>Kalite</w:t>
          </w:r>
          <w:proofErr w:type="spellEnd"/>
          <w:r w:rsidRPr="00807A56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807A56">
            <w:rPr>
              <w:rFonts w:ascii="Times New Roman" w:hAnsi="Times New Roman" w:cs="Times New Roman"/>
              <w:sz w:val="24"/>
            </w:rPr>
            <w:t>Sorumlusu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6A982C" w14:textId="77777777" w:rsidR="00E55B95" w:rsidRPr="00807A56" w:rsidRDefault="00E55B95" w:rsidP="00E55B95">
          <w:pPr>
            <w:pStyle w:val="AltBilgi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 w:rsidRPr="00807A56">
            <w:rPr>
              <w:rFonts w:ascii="Times New Roman" w:hAnsi="Times New Roman" w:cs="Times New Roman"/>
              <w:sz w:val="24"/>
            </w:rPr>
            <w:t>Kalite</w:t>
          </w:r>
          <w:proofErr w:type="spellEnd"/>
          <w:r w:rsidRPr="00807A56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807A56">
            <w:rPr>
              <w:rFonts w:ascii="Times New Roman" w:hAnsi="Times New Roman" w:cs="Times New Roman"/>
              <w:sz w:val="24"/>
            </w:rPr>
            <w:t>Koordinatörü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D5CACF8" w14:textId="77777777" w:rsidR="00E55B95" w:rsidRPr="00807A56" w:rsidRDefault="00E55B95" w:rsidP="00E55B95">
          <w:pPr>
            <w:pStyle w:val="AltBilgi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 w:rsidRPr="00807A56">
            <w:rPr>
              <w:rFonts w:ascii="Times New Roman" w:hAnsi="Times New Roman" w:cs="Times New Roman"/>
              <w:sz w:val="24"/>
            </w:rPr>
            <w:t>Üst</w:t>
          </w:r>
          <w:proofErr w:type="spellEnd"/>
          <w:r w:rsidRPr="00807A56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807A56">
            <w:rPr>
              <w:rFonts w:ascii="Times New Roman" w:hAnsi="Times New Roman" w:cs="Times New Roman"/>
              <w:sz w:val="24"/>
            </w:rPr>
            <w:t>Yönetici</w:t>
          </w:r>
          <w:proofErr w:type="spellEnd"/>
        </w:p>
      </w:tc>
    </w:tr>
    <w:bookmarkEnd w:id="0"/>
    <w:bookmarkEnd w:id="1"/>
    <w:bookmarkEnd w:id="2"/>
    <w:bookmarkEnd w:id="3"/>
    <w:bookmarkEnd w:id="4"/>
  </w:tbl>
  <w:p w14:paraId="77F109F2" w14:textId="77777777" w:rsidR="00E55B95" w:rsidRDefault="00E55B95" w:rsidP="00E55B9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29A0D" w14:textId="77777777" w:rsidR="003317D2" w:rsidRDefault="003317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3AFAF" w14:textId="77777777" w:rsidR="006716A9" w:rsidRDefault="006716A9" w:rsidP="00B37CD7">
      <w:pPr>
        <w:spacing w:after="0" w:line="240" w:lineRule="auto"/>
      </w:pPr>
      <w:r>
        <w:separator/>
      </w:r>
    </w:p>
  </w:footnote>
  <w:footnote w:type="continuationSeparator" w:id="0">
    <w:p w14:paraId="104A9583" w14:textId="77777777" w:rsidR="006716A9" w:rsidRDefault="006716A9" w:rsidP="00B3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6828" w14:textId="77777777" w:rsidR="003317D2" w:rsidRDefault="003317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B37CD7" w14:paraId="76C5E91F" w14:textId="77777777" w:rsidTr="00B37CD7">
      <w:trPr>
        <w:trHeight w:val="340"/>
      </w:trPr>
      <w:tc>
        <w:tcPr>
          <w:tcW w:w="1747" w:type="dxa"/>
          <w:vMerge w:val="restart"/>
        </w:tcPr>
        <w:p w14:paraId="7F2206F4" w14:textId="77777777" w:rsidR="00B37CD7" w:rsidRDefault="00B37CD7" w:rsidP="00B37CD7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91008" behindDoc="1" locked="0" layoutInCell="1" allowOverlap="1" wp14:anchorId="0450D808" wp14:editId="2C7C50F9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771BE2B" w14:textId="77777777" w:rsidR="00B37CD7" w:rsidRDefault="00B37CD7" w:rsidP="00B37CD7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  <w:vAlign w:val="center"/>
        </w:tcPr>
        <w:p w14:paraId="19EB1321" w14:textId="0DE18538" w:rsidR="00B37CD7" w:rsidRPr="00B37CD7" w:rsidRDefault="00B37CD7" w:rsidP="00807A56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B37CD7">
            <w:rPr>
              <w:rFonts w:ascii="Times New Roman" w:hAnsi="Times New Roman" w:cs="Times New Roman"/>
              <w:b/>
              <w:bCs/>
              <w:sz w:val="24"/>
              <w:szCs w:val="20"/>
            </w:rPr>
            <w:br/>
          </w:r>
          <w:r w:rsidR="00807A56">
            <w:rPr>
              <w:rFonts w:ascii="Times New Roman" w:hAnsi="Times New Roman" w:cs="Times New Roman"/>
              <w:b/>
              <w:bCs/>
              <w:sz w:val="24"/>
              <w:szCs w:val="20"/>
            </w:rPr>
            <w:t>PLANLAMA UYGULAMA KONTROL VE ÖNLEM (PUKÖ) FORMU</w:t>
          </w:r>
        </w:p>
      </w:tc>
      <w:tc>
        <w:tcPr>
          <w:tcW w:w="1701" w:type="dxa"/>
          <w:vAlign w:val="center"/>
        </w:tcPr>
        <w:p w14:paraId="5D1EBB46" w14:textId="4C25E6A2" w:rsidR="00B37CD7" w:rsidRPr="00807A56" w:rsidRDefault="00B37CD7" w:rsidP="00B37CD7">
          <w:pPr>
            <w:pStyle w:val="TableParagraph"/>
            <w:spacing w:before="35"/>
            <w:ind w:left="107"/>
            <w:rPr>
              <w:sz w:val="24"/>
            </w:rPr>
          </w:pPr>
          <w:r w:rsidRPr="00807A56">
            <w:rPr>
              <w:sz w:val="24"/>
            </w:rPr>
            <w:t>Doküman No</w:t>
          </w:r>
        </w:p>
      </w:tc>
      <w:tc>
        <w:tcPr>
          <w:tcW w:w="1551" w:type="dxa"/>
          <w:vAlign w:val="center"/>
        </w:tcPr>
        <w:p w14:paraId="2447EFC4" w14:textId="7687EDBE" w:rsidR="00B37CD7" w:rsidRPr="00807A56" w:rsidRDefault="00807A56" w:rsidP="00807A56">
          <w:pPr>
            <w:pStyle w:val="TableParagraph"/>
            <w:jc w:val="both"/>
            <w:rPr>
              <w:b/>
              <w:bCs/>
              <w:sz w:val="24"/>
            </w:rPr>
          </w:pPr>
          <w:r w:rsidRPr="00807A56">
            <w:rPr>
              <w:b/>
              <w:bCs/>
              <w:sz w:val="24"/>
            </w:rPr>
            <w:t xml:space="preserve"> FR.573</w:t>
          </w:r>
        </w:p>
      </w:tc>
    </w:tr>
    <w:tr w:rsidR="00B37CD7" w14:paraId="73E164C9" w14:textId="77777777" w:rsidTr="00B37CD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218D4FF0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5405F76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3FD326E3" w14:textId="650DAAB8" w:rsidR="00B37CD7" w:rsidRPr="00807A56" w:rsidRDefault="00B37CD7" w:rsidP="00B37CD7">
          <w:pPr>
            <w:pStyle w:val="TableParagraph"/>
            <w:spacing w:before="35"/>
            <w:ind w:left="107"/>
            <w:rPr>
              <w:sz w:val="24"/>
            </w:rPr>
          </w:pPr>
          <w:r w:rsidRPr="00807A56">
            <w:rPr>
              <w:sz w:val="24"/>
            </w:rPr>
            <w:t>İlk Yayın Tarihi</w:t>
          </w:r>
        </w:p>
      </w:tc>
      <w:tc>
        <w:tcPr>
          <w:tcW w:w="1551" w:type="dxa"/>
          <w:vAlign w:val="center"/>
        </w:tcPr>
        <w:p w14:paraId="44F486BA" w14:textId="01B2D37F" w:rsidR="00B37CD7" w:rsidRPr="00807A56" w:rsidRDefault="00807A56" w:rsidP="00807A56">
          <w:pPr>
            <w:pStyle w:val="TableParagraph"/>
            <w:jc w:val="both"/>
            <w:rPr>
              <w:b/>
              <w:bCs/>
              <w:sz w:val="24"/>
            </w:rPr>
          </w:pPr>
          <w:r w:rsidRPr="00807A56">
            <w:rPr>
              <w:b/>
              <w:bCs/>
              <w:sz w:val="24"/>
            </w:rPr>
            <w:t xml:space="preserve"> 07.11.2025</w:t>
          </w:r>
        </w:p>
      </w:tc>
    </w:tr>
    <w:tr w:rsidR="00B37CD7" w14:paraId="3CA8F7B1" w14:textId="77777777" w:rsidTr="00B37CD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28E45D58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BDDC937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4B4E6DF9" w14:textId="585B34D3" w:rsidR="00B37CD7" w:rsidRPr="00807A56" w:rsidRDefault="00B37CD7" w:rsidP="00B37CD7">
          <w:pPr>
            <w:pStyle w:val="TableParagraph"/>
            <w:spacing w:before="35"/>
            <w:ind w:left="107"/>
            <w:rPr>
              <w:sz w:val="24"/>
            </w:rPr>
          </w:pPr>
          <w:r w:rsidRPr="00807A56">
            <w:rPr>
              <w:sz w:val="24"/>
            </w:rPr>
            <w:t>Revizyon Tarihi</w:t>
          </w:r>
        </w:p>
      </w:tc>
      <w:tc>
        <w:tcPr>
          <w:tcW w:w="1551" w:type="dxa"/>
          <w:vAlign w:val="center"/>
        </w:tcPr>
        <w:p w14:paraId="6BDDF265" w14:textId="70828DD3" w:rsidR="00B37CD7" w:rsidRPr="00807A56" w:rsidRDefault="00807A56" w:rsidP="00807A56">
          <w:pPr>
            <w:pStyle w:val="TableParagraph"/>
            <w:jc w:val="both"/>
            <w:rPr>
              <w:b/>
              <w:bCs/>
              <w:sz w:val="24"/>
            </w:rPr>
          </w:pPr>
          <w:r w:rsidRPr="00807A56">
            <w:rPr>
              <w:b/>
              <w:bCs/>
              <w:sz w:val="24"/>
            </w:rPr>
            <w:t xml:space="preserve">  -</w:t>
          </w:r>
        </w:p>
      </w:tc>
    </w:tr>
    <w:tr w:rsidR="00B37CD7" w14:paraId="0AF1FA5C" w14:textId="77777777" w:rsidTr="00B37CD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9330377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518AE9D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46B16244" w14:textId="3E0676A4" w:rsidR="00B37CD7" w:rsidRPr="00807A56" w:rsidRDefault="00B37CD7" w:rsidP="00B37CD7">
          <w:pPr>
            <w:pStyle w:val="TableParagraph"/>
            <w:spacing w:before="33"/>
            <w:ind w:left="107"/>
            <w:rPr>
              <w:sz w:val="24"/>
            </w:rPr>
          </w:pPr>
          <w:r w:rsidRPr="00807A56">
            <w:rPr>
              <w:sz w:val="24"/>
            </w:rPr>
            <w:t>Revizyon No</w:t>
          </w:r>
        </w:p>
      </w:tc>
      <w:tc>
        <w:tcPr>
          <w:tcW w:w="1551" w:type="dxa"/>
          <w:vAlign w:val="center"/>
        </w:tcPr>
        <w:p w14:paraId="5DD9E34D" w14:textId="452FCD79" w:rsidR="00B37CD7" w:rsidRPr="00807A56" w:rsidRDefault="00807A56" w:rsidP="00807A56">
          <w:pPr>
            <w:pStyle w:val="TableParagraph"/>
            <w:jc w:val="both"/>
            <w:rPr>
              <w:b/>
              <w:bCs/>
              <w:sz w:val="24"/>
            </w:rPr>
          </w:pPr>
          <w:r w:rsidRPr="00807A56">
            <w:rPr>
              <w:b/>
              <w:bCs/>
              <w:sz w:val="24"/>
            </w:rPr>
            <w:t xml:space="preserve">  0</w:t>
          </w:r>
        </w:p>
      </w:tc>
    </w:tr>
    <w:tr w:rsidR="00B37CD7" w14:paraId="37A83659" w14:textId="77777777" w:rsidTr="00B37CD7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001E58CB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27410E28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740C299D" w14:textId="19025250" w:rsidR="00B37CD7" w:rsidRPr="00807A56" w:rsidRDefault="00B37CD7" w:rsidP="00B37CD7">
          <w:pPr>
            <w:pStyle w:val="TableParagraph"/>
            <w:spacing w:before="33"/>
            <w:ind w:left="107"/>
            <w:rPr>
              <w:sz w:val="24"/>
            </w:rPr>
          </w:pPr>
          <w:r w:rsidRPr="00807A56">
            <w:rPr>
              <w:sz w:val="24"/>
            </w:rPr>
            <w:t>Sayfa</w:t>
          </w:r>
        </w:p>
      </w:tc>
      <w:tc>
        <w:tcPr>
          <w:tcW w:w="1551" w:type="dxa"/>
          <w:vAlign w:val="center"/>
        </w:tcPr>
        <w:p w14:paraId="0753DF3F" w14:textId="5DAED562" w:rsidR="00B37CD7" w:rsidRPr="00807A56" w:rsidRDefault="00B37CD7" w:rsidP="00B37CD7">
          <w:pPr>
            <w:pStyle w:val="TableParagraph"/>
            <w:rPr>
              <w:b/>
              <w:bCs/>
              <w:sz w:val="24"/>
            </w:rPr>
          </w:pPr>
          <w:r w:rsidRPr="00807A56">
            <w:rPr>
              <w:b/>
              <w:bCs/>
              <w:sz w:val="24"/>
            </w:rPr>
            <w:t xml:space="preserve">  </w:t>
          </w:r>
          <w:r w:rsidRPr="00807A56">
            <w:rPr>
              <w:b/>
              <w:bCs/>
              <w:sz w:val="24"/>
            </w:rPr>
            <w:fldChar w:fldCharType="begin"/>
          </w:r>
          <w:r w:rsidRPr="00807A56">
            <w:rPr>
              <w:b/>
              <w:bCs/>
              <w:sz w:val="24"/>
            </w:rPr>
            <w:instrText>PAGE  \* Arabic  \* MERGEFORMAT</w:instrText>
          </w:r>
          <w:r w:rsidRPr="00807A56">
            <w:rPr>
              <w:b/>
              <w:bCs/>
              <w:sz w:val="24"/>
            </w:rPr>
            <w:fldChar w:fldCharType="separate"/>
          </w:r>
          <w:r w:rsidR="00807A56">
            <w:rPr>
              <w:b/>
              <w:bCs/>
              <w:noProof/>
              <w:sz w:val="24"/>
            </w:rPr>
            <w:t>1</w:t>
          </w:r>
          <w:r w:rsidRPr="00807A56">
            <w:rPr>
              <w:b/>
              <w:bCs/>
              <w:sz w:val="24"/>
            </w:rPr>
            <w:fldChar w:fldCharType="end"/>
          </w:r>
          <w:r w:rsidRPr="00807A56">
            <w:rPr>
              <w:b/>
              <w:bCs/>
              <w:sz w:val="24"/>
            </w:rPr>
            <w:t>/</w:t>
          </w:r>
          <w:r w:rsidRPr="00807A56">
            <w:rPr>
              <w:b/>
              <w:bCs/>
              <w:sz w:val="24"/>
            </w:rPr>
            <w:fldChar w:fldCharType="begin"/>
          </w:r>
          <w:r w:rsidRPr="00807A56">
            <w:rPr>
              <w:b/>
              <w:bCs/>
              <w:sz w:val="24"/>
            </w:rPr>
            <w:instrText>NUMPAGES  \* Arabic  \* MERGEFORMAT</w:instrText>
          </w:r>
          <w:r w:rsidRPr="00807A56">
            <w:rPr>
              <w:b/>
              <w:bCs/>
              <w:sz w:val="24"/>
            </w:rPr>
            <w:fldChar w:fldCharType="separate"/>
          </w:r>
          <w:r w:rsidR="00807A56">
            <w:rPr>
              <w:b/>
              <w:bCs/>
              <w:noProof/>
              <w:sz w:val="24"/>
            </w:rPr>
            <w:t>2</w:t>
          </w:r>
          <w:r w:rsidRPr="00807A56">
            <w:rPr>
              <w:b/>
              <w:bCs/>
              <w:sz w:val="24"/>
            </w:rPr>
            <w:fldChar w:fldCharType="end"/>
          </w:r>
        </w:p>
      </w:tc>
    </w:tr>
  </w:tbl>
  <w:p w14:paraId="4B39D297" w14:textId="77777777" w:rsidR="00B37CD7" w:rsidRPr="0082241C" w:rsidRDefault="00B37CD7" w:rsidP="00B37CD7">
    <w:pPr>
      <w:pStyle w:val="stBilgi"/>
    </w:pPr>
  </w:p>
  <w:p w14:paraId="02301B08" w14:textId="77777777" w:rsidR="00B37CD7" w:rsidRDefault="00B37C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AB912" w14:textId="77777777" w:rsidR="003317D2" w:rsidRDefault="003317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CF0ABE"/>
    <w:multiLevelType w:val="hybridMultilevel"/>
    <w:tmpl w:val="A2AC5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84F8F"/>
    <w:multiLevelType w:val="hybridMultilevel"/>
    <w:tmpl w:val="A2AC5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2E7C"/>
    <w:multiLevelType w:val="hybridMultilevel"/>
    <w:tmpl w:val="B3380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8614B"/>
    <w:multiLevelType w:val="hybridMultilevel"/>
    <w:tmpl w:val="B3380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22242"/>
    <w:multiLevelType w:val="hybridMultilevel"/>
    <w:tmpl w:val="A2AC5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341E6"/>
    <w:multiLevelType w:val="hybridMultilevel"/>
    <w:tmpl w:val="A2AC5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10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6C73"/>
    <w:rsid w:val="0015074B"/>
    <w:rsid w:val="001D5EA3"/>
    <w:rsid w:val="001D7995"/>
    <w:rsid w:val="00290C15"/>
    <w:rsid w:val="0029639D"/>
    <w:rsid w:val="002A6AC2"/>
    <w:rsid w:val="0031357C"/>
    <w:rsid w:val="00326F90"/>
    <w:rsid w:val="003317D2"/>
    <w:rsid w:val="003367B5"/>
    <w:rsid w:val="0044727F"/>
    <w:rsid w:val="00506DC8"/>
    <w:rsid w:val="005F6228"/>
    <w:rsid w:val="006716A9"/>
    <w:rsid w:val="00723638"/>
    <w:rsid w:val="0073103D"/>
    <w:rsid w:val="007521C8"/>
    <w:rsid w:val="00781BCE"/>
    <w:rsid w:val="00807A56"/>
    <w:rsid w:val="00851E08"/>
    <w:rsid w:val="008636E6"/>
    <w:rsid w:val="00AA1D8D"/>
    <w:rsid w:val="00B26063"/>
    <w:rsid w:val="00B37CD7"/>
    <w:rsid w:val="00B47730"/>
    <w:rsid w:val="00B56830"/>
    <w:rsid w:val="00B7575C"/>
    <w:rsid w:val="00C54EBA"/>
    <w:rsid w:val="00CB0664"/>
    <w:rsid w:val="00D75341"/>
    <w:rsid w:val="00DA4C4C"/>
    <w:rsid w:val="00E15C33"/>
    <w:rsid w:val="00E55B95"/>
    <w:rsid w:val="00E767D1"/>
    <w:rsid w:val="00F373B7"/>
    <w:rsid w:val="00FC693F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92853"/>
  <w14:defaultImageDpi w14:val="300"/>
  <w15:docId w15:val="{7E69B281-EB5D-43E8-A7A4-C760F7B9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qFormat/>
    <w:rsid w:val="00B37CD7"/>
    <w:rPr>
      <w:rFonts w:ascii="Calibri" w:eastAsia="Calibri" w:hAnsi="Calibri" w:cs="Calibri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7C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7E3F1A-A067-4856-A997-30FB910C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Alku</cp:lastModifiedBy>
  <cp:revision>6</cp:revision>
  <cp:lastPrinted>2025-11-07T08:40:00Z</cp:lastPrinted>
  <dcterms:created xsi:type="dcterms:W3CDTF">2025-11-07T07:09:00Z</dcterms:created>
  <dcterms:modified xsi:type="dcterms:W3CDTF">2025-11-08T09:09:00Z</dcterms:modified>
  <cp:category/>
</cp:coreProperties>
</file>