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938E" w14:textId="77777777" w:rsidR="00D044FF" w:rsidRPr="000151C6" w:rsidRDefault="00000000" w:rsidP="000151C6">
      <w:pPr>
        <w:jc w:val="both"/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Bu anket, Alanya Alaaddin Keykubat Üniversitesi Diş Hekimliği Fakültesi öğrencilerinin eğitim-öğretim kalitesi, klinik uygulamalar, fakülte olanakları ve genel memnuniyet düzeylerini değerlendirmek amacıyla hazırlanmıştır. Elde edilen veriler kalite geliştirme süreçlerinde kullanılacak olup tüm yanıtlar anonimdir ve KVKK kapsamında gizli tutulacaktır.</w:t>
      </w:r>
    </w:p>
    <w:p w14:paraId="427EA6B2" w14:textId="77777777" w:rsidR="00D044FF" w:rsidRPr="000151C6" w:rsidRDefault="00000000">
      <w:pPr>
        <w:pStyle w:val="Balk2"/>
        <w:rPr>
          <w:rFonts w:cstheme="majorHAnsi"/>
          <w:color w:val="0070C0"/>
          <w:sz w:val="22"/>
          <w:szCs w:val="22"/>
          <w:lang w:val="tr-TR"/>
        </w:rPr>
      </w:pPr>
      <w:r w:rsidRPr="000151C6">
        <w:rPr>
          <w:rFonts w:cstheme="majorHAnsi"/>
          <w:color w:val="0070C0"/>
          <w:sz w:val="22"/>
          <w:szCs w:val="22"/>
          <w:lang w:val="tr-TR"/>
        </w:rPr>
        <w:t>I. KİŞİSEL BİLGİLER</w:t>
      </w:r>
    </w:p>
    <w:p w14:paraId="0FCDDB1A" w14:textId="77777777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1. Sınıfınız:</w:t>
      </w:r>
      <w:r w:rsidRPr="000151C6">
        <w:rPr>
          <w:rFonts w:asciiTheme="majorHAnsi" w:hAnsiTheme="majorHAnsi" w:cstheme="majorHAnsi"/>
          <w:lang w:val="tr-TR"/>
        </w:rPr>
        <w:br/>
        <w:t xml:space="preserve">○ 1. </w:t>
      </w:r>
      <w:proofErr w:type="gramStart"/>
      <w:r w:rsidRPr="000151C6">
        <w:rPr>
          <w:rFonts w:asciiTheme="majorHAnsi" w:hAnsiTheme="majorHAnsi" w:cstheme="majorHAnsi"/>
          <w:lang w:val="tr-TR"/>
        </w:rPr>
        <w:t>sınıf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2. sınıf  ○ 3. sınıf  ○ 4. sınıf  ○ 5. sınıf</w:t>
      </w:r>
    </w:p>
    <w:p w14:paraId="675B1F27" w14:textId="7D2E6EC8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2. Cinsiyetiniz:</w:t>
      </w:r>
      <w:r w:rsidRPr="000151C6">
        <w:rPr>
          <w:rFonts w:asciiTheme="majorHAnsi" w:hAnsiTheme="majorHAnsi" w:cstheme="majorHAnsi"/>
          <w:lang w:val="tr-TR"/>
        </w:rPr>
        <w:br/>
        <w:t xml:space="preserve">○ </w:t>
      </w:r>
      <w:proofErr w:type="gramStart"/>
      <w:r w:rsidRPr="000151C6">
        <w:rPr>
          <w:rFonts w:asciiTheme="majorHAnsi" w:hAnsiTheme="majorHAnsi" w:cstheme="majorHAnsi"/>
          <w:lang w:val="tr-TR"/>
        </w:rPr>
        <w:t>Kadın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Erkek  </w:t>
      </w:r>
    </w:p>
    <w:p w14:paraId="47C5BBF7" w14:textId="77777777" w:rsidR="00D044FF" w:rsidRPr="000151C6" w:rsidRDefault="00000000">
      <w:pPr>
        <w:pStyle w:val="Balk2"/>
        <w:rPr>
          <w:rFonts w:cstheme="majorHAnsi"/>
          <w:color w:val="0070C0"/>
          <w:sz w:val="22"/>
          <w:szCs w:val="22"/>
          <w:lang w:val="tr-TR"/>
        </w:rPr>
      </w:pPr>
      <w:r w:rsidRPr="000151C6">
        <w:rPr>
          <w:rFonts w:cstheme="majorHAnsi"/>
          <w:color w:val="0070C0"/>
          <w:sz w:val="22"/>
          <w:szCs w:val="22"/>
          <w:lang w:val="tr-TR"/>
        </w:rPr>
        <w:t>II. AKADEMİK MEMNUNİYET</w:t>
      </w:r>
    </w:p>
    <w:p w14:paraId="07C8BB7D" w14:textId="40D1AA9B" w:rsidR="00D044FF" w:rsidRPr="000151C6" w:rsidRDefault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3. Teorik derslerin içerik kalitesini nasıl değerlendirirsiniz?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3ACD6C33" w14:textId="5737E21F" w:rsidR="00D044FF" w:rsidRPr="000151C6" w:rsidRDefault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4. Teorik derslerde kullanılan öğretim yöntemleri yeterli midir?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75BCA66F" w14:textId="67058954" w:rsidR="00D044FF" w:rsidRPr="000151C6" w:rsidRDefault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5. Öğretim üyelerinin ders anlatımı ve iletişim becerileri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6149DC38" w14:textId="6AFCCFA6" w:rsidR="00D044FF" w:rsidRPr="000151C6" w:rsidRDefault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6. Öğretim üyelerinin öğrenciye yaklaşımı ve destek olma düzeyi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69923FC3" w14:textId="2D1B17E9" w:rsidR="00D044FF" w:rsidRPr="000151C6" w:rsidRDefault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7. Ders programının yoğunluğu uygun mudur?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2AA4F980" w14:textId="77777777" w:rsidR="00D044FF" w:rsidRPr="000151C6" w:rsidRDefault="00000000">
      <w:pPr>
        <w:pStyle w:val="Balk2"/>
        <w:rPr>
          <w:rFonts w:cstheme="majorHAnsi"/>
          <w:color w:val="0070C0"/>
          <w:sz w:val="22"/>
          <w:szCs w:val="22"/>
          <w:lang w:val="tr-TR"/>
        </w:rPr>
      </w:pPr>
      <w:r w:rsidRPr="000151C6">
        <w:rPr>
          <w:rFonts w:cstheme="majorHAnsi"/>
          <w:color w:val="0070C0"/>
          <w:sz w:val="22"/>
          <w:szCs w:val="22"/>
          <w:lang w:val="tr-TR"/>
        </w:rPr>
        <w:t>III. KLİNİK / PREKLİNİK EĞİTİM MEMNUNİYETİ</w:t>
      </w:r>
    </w:p>
    <w:p w14:paraId="16047F4A" w14:textId="21E956BA" w:rsidR="00D044FF" w:rsidRPr="000151C6" w:rsidRDefault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8. Klinik / Preklinik laboratuvarlarının donanımı ve altyapısı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459400EA" w14:textId="3E352286" w:rsidR="00D044FF" w:rsidRPr="000151C6" w:rsidRDefault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9. Klinik / Preklinik eğitimde uygulama fırsatlarının yeterliliği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yeterli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Yeterli  ○ Kısmen yeterli  ○ Yetersiz  ○ Çok yetersiz</w:t>
      </w:r>
    </w:p>
    <w:p w14:paraId="32BEEA8F" w14:textId="0078197F" w:rsidR="000151C6" w:rsidRPr="0079721F" w:rsidRDefault="00000000" w:rsidP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1</w:t>
      </w:r>
      <w:r w:rsidR="000151C6" w:rsidRPr="000151C6">
        <w:rPr>
          <w:rFonts w:asciiTheme="majorHAnsi" w:hAnsiTheme="majorHAnsi" w:cstheme="majorHAnsi"/>
          <w:lang w:val="tr-TR"/>
        </w:rPr>
        <w:t>0</w:t>
      </w:r>
      <w:r w:rsidRPr="000151C6">
        <w:rPr>
          <w:rFonts w:asciiTheme="majorHAnsi" w:hAnsiTheme="majorHAnsi" w:cstheme="majorHAnsi"/>
          <w:lang w:val="tr-TR"/>
        </w:rPr>
        <w:t xml:space="preserve">. </w:t>
      </w:r>
      <w:r w:rsidR="000151C6" w:rsidRPr="000151C6">
        <w:rPr>
          <w:rFonts w:asciiTheme="majorHAnsi" w:hAnsiTheme="majorHAnsi" w:cstheme="majorHAnsi"/>
          <w:lang w:val="tr-TR"/>
        </w:rPr>
        <w:t>Klinik / Preklinik</w:t>
      </w:r>
      <w:r w:rsidRPr="000151C6">
        <w:rPr>
          <w:rFonts w:asciiTheme="majorHAnsi" w:hAnsiTheme="majorHAnsi" w:cstheme="majorHAnsi"/>
          <w:lang w:val="tr-TR"/>
        </w:rPr>
        <w:t xml:space="preserve"> öğretim elemanlarının yönlendirme ve geri bildirimleri</w:t>
      </w:r>
      <w:r w:rsidR="000151C6" w:rsidRPr="000151C6">
        <w:rPr>
          <w:rFonts w:asciiTheme="majorHAnsi" w:hAnsiTheme="majorHAnsi" w:cstheme="majorHAnsi"/>
          <w:lang w:val="tr-TR"/>
        </w:rPr>
        <w:t xml:space="preserve">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13228352" w14:textId="5B965EC7" w:rsidR="00D044FF" w:rsidRPr="000151C6" w:rsidRDefault="00000000" w:rsidP="000151C6">
      <w:pPr>
        <w:rPr>
          <w:rFonts w:asciiTheme="majorHAnsi" w:hAnsiTheme="majorHAnsi" w:cstheme="majorHAnsi"/>
          <w:b/>
          <w:bCs/>
          <w:color w:val="0070C0"/>
          <w:lang w:val="tr-TR"/>
        </w:rPr>
      </w:pPr>
      <w:r w:rsidRPr="000151C6">
        <w:rPr>
          <w:rFonts w:asciiTheme="majorHAnsi" w:hAnsiTheme="majorHAnsi" w:cstheme="majorHAnsi"/>
          <w:b/>
          <w:bCs/>
          <w:color w:val="0070C0"/>
          <w:lang w:val="tr-TR"/>
        </w:rPr>
        <w:t>IV. FİZİKSEL VE SOSYAL OLANAKLAR</w:t>
      </w:r>
    </w:p>
    <w:p w14:paraId="2E14AE31" w14:textId="21AAA9FC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1</w:t>
      </w:r>
      <w:r w:rsidR="000151C6" w:rsidRPr="000151C6">
        <w:rPr>
          <w:rFonts w:asciiTheme="majorHAnsi" w:hAnsiTheme="majorHAnsi" w:cstheme="majorHAnsi"/>
          <w:lang w:val="tr-TR"/>
        </w:rPr>
        <w:t>1</w:t>
      </w:r>
      <w:r w:rsidRPr="000151C6">
        <w:rPr>
          <w:rFonts w:asciiTheme="majorHAnsi" w:hAnsiTheme="majorHAnsi" w:cstheme="majorHAnsi"/>
          <w:lang w:val="tr-TR"/>
        </w:rPr>
        <w:t>. Fakülte binası ve fiziki alt</w:t>
      </w:r>
      <w:r w:rsidR="000151C6">
        <w:rPr>
          <w:rFonts w:asciiTheme="majorHAnsi" w:hAnsiTheme="majorHAnsi" w:cstheme="majorHAnsi"/>
          <w:lang w:val="tr-TR"/>
        </w:rPr>
        <w:t xml:space="preserve"> </w:t>
      </w:r>
      <w:r w:rsidRPr="000151C6">
        <w:rPr>
          <w:rFonts w:asciiTheme="majorHAnsi" w:hAnsiTheme="majorHAnsi" w:cstheme="majorHAnsi"/>
          <w:lang w:val="tr-TR"/>
        </w:rPr>
        <w:t>yapı</w:t>
      </w:r>
      <w:r w:rsidR="000151C6" w:rsidRPr="000151C6">
        <w:rPr>
          <w:rFonts w:asciiTheme="majorHAnsi" w:hAnsiTheme="majorHAnsi" w:cstheme="majorHAnsi"/>
          <w:lang w:val="tr-TR"/>
        </w:rPr>
        <w:t>sı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0A4D6314" w14:textId="4ABBCCBF" w:rsidR="000151C6" w:rsidRPr="000151C6" w:rsidRDefault="00000000" w:rsidP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lastRenderedPageBreak/>
        <w:t>1</w:t>
      </w:r>
      <w:r w:rsidR="000151C6" w:rsidRPr="000151C6">
        <w:rPr>
          <w:rFonts w:asciiTheme="majorHAnsi" w:hAnsiTheme="majorHAnsi" w:cstheme="majorHAnsi"/>
          <w:lang w:val="tr-TR"/>
        </w:rPr>
        <w:t>2</w:t>
      </w:r>
      <w:r w:rsidRPr="000151C6">
        <w:rPr>
          <w:rFonts w:asciiTheme="majorHAnsi" w:hAnsiTheme="majorHAnsi" w:cstheme="majorHAnsi"/>
          <w:lang w:val="tr-TR"/>
        </w:rPr>
        <w:t>. Kütüphane olanakları ve erişilebilirlik</w:t>
      </w:r>
      <w:r w:rsidR="000151C6" w:rsidRPr="000151C6">
        <w:rPr>
          <w:rFonts w:asciiTheme="majorHAnsi" w:hAnsiTheme="majorHAnsi" w:cstheme="majorHAnsi"/>
          <w:lang w:val="tr-TR"/>
        </w:rPr>
        <w:t xml:space="preserve"> nasıldır?</w:t>
      </w:r>
      <w:r w:rsidRPr="000151C6">
        <w:rPr>
          <w:rFonts w:asciiTheme="majorHAnsi" w:hAnsiTheme="majorHAnsi" w:cstheme="majorHAnsi"/>
          <w:lang w:val="tr-TR"/>
        </w:rPr>
        <w:br/>
      </w:r>
      <w:r w:rsidR="000151C6" w:rsidRPr="000151C6">
        <w:rPr>
          <w:rFonts w:asciiTheme="majorHAnsi" w:hAnsiTheme="majorHAnsi" w:cstheme="majorHAnsi"/>
          <w:lang w:val="tr-TR"/>
        </w:rPr>
        <w:t xml:space="preserve">○ Çok </w:t>
      </w:r>
      <w:proofErr w:type="gramStart"/>
      <w:r w:rsidR="000151C6"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="000151C6"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1CFD24A8" w14:textId="7F661D1F" w:rsidR="000151C6" w:rsidRPr="000151C6" w:rsidRDefault="00000000" w:rsidP="000151C6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1</w:t>
      </w:r>
      <w:r w:rsidR="000151C6">
        <w:rPr>
          <w:rFonts w:asciiTheme="majorHAnsi" w:hAnsiTheme="majorHAnsi" w:cstheme="majorHAnsi"/>
          <w:lang w:val="tr-TR"/>
        </w:rPr>
        <w:t>3</w:t>
      </w:r>
      <w:r w:rsidRPr="000151C6">
        <w:rPr>
          <w:rFonts w:asciiTheme="majorHAnsi" w:hAnsiTheme="majorHAnsi" w:cstheme="majorHAnsi"/>
          <w:lang w:val="tr-TR"/>
        </w:rPr>
        <w:t>. Teknolojik ve dijital sistemlerin yeterliliği</w:t>
      </w:r>
      <w:r w:rsidR="000151C6" w:rsidRPr="000151C6">
        <w:rPr>
          <w:rFonts w:asciiTheme="majorHAnsi" w:hAnsiTheme="majorHAnsi" w:cstheme="majorHAnsi"/>
          <w:lang w:val="tr-TR"/>
        </w:rPr>
        <w:t xml:space="preserve"> nasıldır?</w:t>
      </w:r>
      <w:r w:rsidRPr="000151C6">
        <w:rPr>
          <w:rFonts w:asciiTheme="majorHAnsi" w:hAnsiTheme="majorHAnsi" w:cstheme="majorHAnsi"/>
          <w:lang w:val="tr-TR"/>
        </w:rPr>
        <w:br/>
      </w:r>
      <w:r w:rsidR="000151C6" w:rsidRPr="000151C6">
        <w:rPr>
          <w:rFonts w:asciiTheme="majorHAnsi" w:hAnsiTheme="majorHAnsi" w:cstheme="majorHAnsi"/>
          <w:lang w:val="tr-TR"/>
        </w:rPr>
        <w:t xml:space="preserve">○ Çok </w:t>
      </w:r>
      <w:proofErr w:type="gramStart"/>
      <w:r w:rsidR="000151C6"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="000151C6"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2999A716" w14:textId="1EEB8257" w:rsidR="00D044FF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1</w:t>
      </w:r>
      <w:r w:rsidR="000151C6">
        <w:rPr>
          <w:rFonts w:asciiTheme="majorHAnsi" w:hAnsiTheme="majorHAnsi" w:cstheme="majorHAnsi"/>
          <w:lang w:val="tr-TR"/>
        </w:rPr>
        <w:t>4</w:t>
      </w:r>
      <w:r w:rsidRPr="000151C6">
        <w:rPr>
          <w:rFonts w:asciiTheme="majorHAnsi" w:hAnsiTheme="majorHAnsi" w:cstheme="majorHAnsi"/>
          <w:lang w:val="tr-TR"/>
        </w:rPr>
        <w:t>. Temizlik, hijyen ve sterilizasyon koşulları</w:t>
      </w:r>
      <w:r w:rsidR="000151C6" w:rsidRPr="000151C6">
        <w:rPr>
          <w:rFonts w:asciiTheme="majorHAnsi" w:hAnsiTheme="majorHAnsi" w:cstheme="majorHAnsi"/>
          <w:lang w:val="tr-TR"/>
        </w:rPr>
        <w:t xml:space="preserve">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47495561" w14:textId="723D6D3B" w:rsidR="000151C6" w:rsidRDefault="000151C6" w:rsidP="000151C6">
      <w:pPr>
        <w:spacing w:after="0"/>
        <w:rPr>
          <w:rFonts w:asciiTheme="majorHAnsi" w:hAnsiTheme="majorHAnsi" w:cstheme="majorHAnsi"/>
          <w:lang w:val="tr-TR"/>
        </w:rPr>
      </w:pPr>
      <w:r>
        <w:rPr>
          <w:rFonts w:asciiTheme="majorHAnsi" w:hAnsiTheme="majorHAnsi" w:cstheme="majorHAnsi"/>
          <w:lang w:val="tr-TR"/>
        </w:rPr>
        <w:t xml:space="preserve">15. </w:t>
      </w:r>
      <w:r w:rsidRPr="000151C6">
        <w:rPr>
          <w:rFonts w:asciiTheme="majorHAnsi" w:hAnsiTheme="majorHAnsi" w:cstheme="majorHAnsi"/>
          <w:lang w:val="tr-TR"/>
        </w:rPr>
        <w:t xml:space="preserve">Kampüs içinde internet </w:t>
      </w:r>
      <w:r>
        <w:rPr>
          <w:rFonts w:asciiTheme="majorHAnsi" w:hAnsiTheme="majorHAnsi" w:cstheme="majorHAnsi"/>
          <w:lang w:val="tr-TR"/>
        </w:rPr>
        <w:t xml:space="preserve">bağlantısına erişim </w:t>
      </w:r>
      <w:r w:rsidRPr="000151C6">
        <w:rPr>
          <w:rFonts w:asciiTheme="majorHAnsi" w:hAnsiTheme="majorHAnsi" w:cstheme="majorHAnsi"/>
          <w:lang w:val="tr-TR"/>
        </w:rPr>
        <w:t>nasıldır?</w:t>
      </w:r>
    </w:p>
    <w:p w14:paraId="161663F2" w14:textId="050FC774" w:rsidR="000151C6" w:rsidRDefault="000151C6" w:rsidP="000151C6">
      <w:pPr>
        <w:spacing w:after="0"/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3C40A23A" w14:textId="77777777" w:rsidR="000151C6" w:rsidRPr="000151C6" w:rsidRDefault="000151C6" w:rsidP="000151C6">
      <w:pPr>
        <w:spacing w:after="0"/>
        <w:rPr>
          <w:rFonts w:asciiTheme="majorHAnsi" w:hAnsiTheme="majorHAnsi" w:cstheme="majorHAnsi"/>
          <w:lang w:val="tr-TR"/>
        </w:rPr>
      </w:pPr>
    </w:p>
    <w:p w14:paraId="0A25DA32" w14:textId="6930668F" w:rsidR="000151C6" w:rsidRPr="000151C6" w:rsidRDefault="00000000" w:rsidP="000151C6">
      <w:pPr>
        <w:pStyle w:val="Balk2"/>
        <w:rPr>
          <w:rFonts w:cstheme="majorHAnsi"/>
          <w:color w:val="0070C0"/>
          <w:sz w:val="22"/>
          <w:szCs w:val="22"/>
          <w:lang w:val="tr-TR"/>
        </w:rPr>
      </w:pPr>
      <w:r w:rsidRPr="000151C6">
        <w:rPr>
          <w:rFonts w:cstheme="majorHAnsi"/>
          <w:color w:val="0070C0"/>
          <w:sz w:val="22"/>
          <w:szCs w:val="22"/>
          <w:lang w:val="tr-TR"/>
        </w:rPr>
        <w:t>V. ÖĞRENCİ DESTEK HİZMETLERİ VE YÖNETİM</w:t>
      </w:r>
    </w:p>
    <w:p w14:paraId="07B99597" w14:textId="05F83CE4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1</w:t>
      </w:r>
      <w:r w:rsidR="000151C6">
        <w:rPr>
          <w:rFonts w:asciiTheme="majorHAnsi" w:hAnsiTheme="majorHAnsi" w:cstheme="majorHAnsi"/>
          <w:lang w:val="tr-TR"/>
        </w:rPr>
        <w:t>6</w:t>
      </w:r>
      <w:r w:rsidRPr="000151C6">
        <w:rPr>
          <w:rFonts w:asciiTheme="majorHAnsi" w:hAnsiTheme="majorHAnsi" w:cstheme="majorHAnsi"/>
          <w:lang w:val="tr-TR"/>
        </w:rPr>
        <w:t>. Danışman öğretim üyenizin rehberliğinden memnun musunuz?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memnunum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Memnunum  ○ Kararsızım  ○ Memnun değilim  ○ Hiç memnun değilim</w:t>
      </w:r>
    </w:p>
    <w:p w14:paraId="75AC7853" w14:textId="29E15184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1</w:t>
      </w:r>
      <w:r w:rsidR="000151C6">
        <w:rPr>
          <w:rFonts w:asciiTheme="majorHAnsi" w:hAnsiTheme="majorHAnsi" w:cstheme="majorHAnsi"/>
          <w:lang w:val="tr-TR"/>
        </w:rPr>
        <w:t>7</w:t>
      </w:r>
      <w:r w:rsidRPr="000151C6">
        <w:rPr>
          <w:rFonts w:asciiTheme="majorHAnsi" w:hAnsiTheme="majorHAnsi" w:cstheme="majorHAnsi"/>
          <w:lang w:val="tr-TR"/>
        </w:rPr>
        <w:t>. Fakülte öğrenci işleri ve idari süreçlerin işleyişi</w:t>
      </w:r>
      <w:r w:rsidR="000151C6" w:rsidRPr="000151C6">
        <w:rPr>
          <w:rFonts w:asciiTheme="majorHAnsi" w:hAnsiTheme="majorHAnsi" w:cstheme="majorHAnsi"/>
          <w:lang w:val="tr-TR"/>
        </w:rPr>
        <w:t xml:space="preserve">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74910A60" w14:textId="757C4C1E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1</w:t>
      </w:r>
      <w:r w:rsidR="000151C6">
        <w:rPr>
          <w:rFonts w:asciiTheme="majorHAnsi" w:hAnsiTheme="majorHAnsi" w:cstheme="majorHAnsi"/>
          <w:lang w:val="tr-TR"/>
        </w:rPr>
        <w:t>8</w:t>
      </w:r>
      <w:r w:rsidRPr="000151C6">
        <w:rPr>
          <w:rFonts w:asciiTheme="majorHAnsi" w:hAnsiTheme="majorHAnsi" w:cstheme="majorHAnsi"/>
          <w:lang w:val="tr-TR"/>
        </w:rPr>
        <w:t>. Fakülte yönetimi ile iletişim ve ulaşılabilirlik</w:t>
      </w:r>
      <w:r w:rsidR="000151C6" w:rsidRPr="000151C6">
        <w:rPr>
          <w:rFonts w:asciiTheme="majorHAnsi" w:hAnsiTheme="majorHAnsi" w:cstheme="majorHAnsi"/>
          <w:lang w:val="tr-TR"/>
        </w:rPr>
        <w:t xml:space="preserve">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iyi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İyi  ○ Orta  ○ Zayıf  ○ Çok zayıf</w:t>
      </w:r>
    </w:p>
    <w:p w14:paraId="7B47F93C" w14:textId="77777777" w:rsidR="00D044FF" w:rsidRPr="000151C6" w:rsidRDefault="00000000">
      <w:pPr>
        <w:pStyle w:val="Balk2"/>
        <w:rPr>
          <w:rFonts w:cstheme="majorHAnsi"/>
          <w:color w:val="0070C0"/>
          <w:sz w:val="22"/>
          <w:szCs w:val="22"/>
          <w:lang w:val="tr-TR"/>
        </w:rPr>
      </w:pPr>
      <w:r w:rsidRPr="000151C6">
        <w:rPr>
          <w:rFonts w:cstheme="majorHAnsi"/>
          <w:color w:val="0070C0"/>
          <w:sz w:val="22"/>
          <w:szCs w:val="22"/>
          <w:lang w:val="tr-TR"/>
        </w:rPr>
        <w:t>VI. GENEL MEMNUNİYET VE ÖNERİLER</w:t>
      </w:r>
    </w:p>
    <w:p w14:paraId="13317673" w14:textId="3D2246D6" w:rsidR="00D044FF" w:rsidRPr="000151C6" w:rsidRDefault="000151C6">
      <w:pPr>
        <w:rPr>
          <w:rFonts w:asciiTheme="majorHAnsi" w:hAnsiTheme="majorHAnsi" w:cstheme="majorHAnsi"/>
          <w:lang w:val="tr-TR"/>
        </w:rPr>
      </w:pPr>
      <w:r>
        <w:rPr>
          <w:rFonts w:asciiTheme="majorHAnsi" w:hAnsiTheme="majorHAnsi" w:cstheme="majorHAnsi"/>
          <w:lang w:val="tr-TR"/>
        </w:rPr>
        <w:t>19</w:t>
      </w:r>
      <w:r w:rsidRPr="000151C6">
        <w:rPr>
          <w:rFonts w:asciiTheme="majorHAnsi" w:hAnsiTheme="majorHAnsi" w:cstheme="majorHAnsi"/>
          <w:lang w:val="tr-TR"/>
        </w:rPr>
        <w:t>. Genel olarak fakültedeki eğitimden memnuniyet düzeyiniz nasıldır?</w:t>
      </w:r>
      <w:r w:rsidRPr="000151C6">
        <w:rPr>
          <w:rFonts w:asciiTheme="majorHAnsi" w:hAnsiTheme="majorHAnsi" w:cstheme="majorHAnsi"/>
          <w:lang w:val="tr-TR"/>
        </w:rPr>
        <w:br/>
        <w:t xml:space="preserve">○ Çok </w:t>
      </w:r>
      <w:proofErr w:type="gramStart"/>
      <w:r w:rsidRPr="000151C6">
        <w:rPr>
          <w:rFonts w:asciiTheme="majorHAnsi" w:hAnsiTheme="majorHAnsi" w:cstheme="majorHAnsi"/>
          <w:lang w:val="tr-TR"/>
        </w:rPr>
        <w:t>memnunum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Memnunum  ○ Kararsızım  ○ Memnun değilim  ○ Hiç memnun değilim</w:t>
      </w:r>
    </w:p>
    <w:p w14:paraId="6B99D2CC" w14:textId="296504BF" w:rsidR="00D044FF" w:rsidRPr="000151C6" w:rsidRDefault="000151C6">
      <w:pPr>
        <w:rPr>
          <w:rFonts w:asciiTheme="majorHAnsi" w:hAnsiTheme="majorHAnsi" w:cstheme="majorHAnsi"/>
          <w:lang w:val="tr-TR"/>
        </w:rPr>
      </w:pPr>
      <w:r>
        <w:rPr>
          <w:rFonts w:asciiTheme="majorHAnsi" w:hAnsiTheme="majorHAnsi" w:cstheme="majorHAnsi"/>
          <w:lang w:val="tr-TR"/>
        </w:rPr>
        <w:t>20</w:t>
      </w:r>
      <w:r w:rsidRPr="000151C6">
        <w:rPr>
          <w:rFonts w:asciiTheme="majorHAnsi" w:hAnsiTheme="majorHAnsi" w:cstheme="majorHAnsi"/>
          <w:lang w:val="tr-TR"/>
        </w:rPr>
        <w:t>. Bu fakülteyi bir arkadaşınıza önerme olasılığınız nedir?</w:t>
      </w:r>
      <w:r w:rsidRPr="000151C6">
        <w:rPr>
          <w:rFonts w:asciiTheme="majorHAnsi" w:hAnsiTheme="majorHAnsi" w:cstheme="majorHAnsi"/>
          <w:lang w:val="tr-TR"/>
        </w:rPr>
        <w:br/>
        <w:t xml:space="preserve">○ Kesinlikle </w:t>
      </w:r>
      <w:proofErr w:type="gramStart"/>
      <w:r w:rsidRPr="000151C6">
        <w:rPr>
          <w:rFonts w:asciiTheme="majorHAnsi" w:hAnsiTheme="majorHAnsi" w:cstheme="majorHAnsi"/>
          <w:lang w:val="tr-TR"/>
        </w:rPr>
        <w:t>öneririm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Öneririm  ○ Kararsızım  ○ Önermem  ○ Kesinlikle önermem</w:t>
      </w:r>
    </w:p>
    <w:p w14:paraId="0738BEB8" w14:textId="306686FF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2</w:t>
      </w:r>
      <w:r w:rsidR="000151C6">
        <w:rPr>
          <w:rFonts w:asciiTheme="majorHAnsi" w:hAnsiTheme="majorHAnsi" w:cstheme="majorHAnsi"/>
          <w:lang w:val="tr-TR"/>
        </w:rPr>
        <w:t>1</w:t>
      </w:r>
      <w:r w:rsidRPr="000151C6">
        <w:rPr>
          <w:rFonts w:asciiTheme="majorHAnsi" w:hAnsiTheme="majorHAnsi" w:cstheme="majorHAnsi"/>
          <w:lang w:val="tr-TR"/>
        </w:rPr>
        <w:t>. Fakültede geliştirilmesini istediğiniz en önemli alan:</w:t>
      </w:r>
      <w:r w:rsidRPr="000151C6">
        <w:rPr>
          <w:rFonts w:asciiTheme="majorHAnsi" w:hAnsiTheme="majorHAnsi" w:cstheme="majorHAnsi"/>
          <w:lang w:val="tr-TR"/>
        </w:rPr>
        <w:br/>
        <w:t xml:space="preserve">○ Klinik </w:t>
      </w:r>
      <w:proofErr w:type="gramStart"/>
      <w:r w:rsidRPr="000151C6">
        <w:rPr>
          <w:rFonts w:asciiTheme="majorHAnsi" w:hAnsiTheme="majorHAnsi" w:cstheme="majorHAnsi"/>
          <w:lang w:val="tr-TR"/>
        </w:rPr>
        <w:t>eğitim  ○</w:t>
      </w:r>
      <w:proofErr w:type="gramEnd"/>
      <w:r w:rsidRPr="000151C6">
        <w:rPr>
          <w:rFonts w:asciiTheme="majorHAnsi" w:hAnsiTheme="majorHAnsi" w:cstheme="majorHAnsi"/>
          <w:lang w:val="tr-TR"/>
        </w:rPr>
        <w:t xml:space="preserve"> Teorik eğitim  ○ Fiziksel olanaklar  ○ İletişim / Yönetim  ○ Teknoloji / Dijital altyapı</w:t>
      </w:r>
    </w:p>
    <w:p w14:paraId="26F94DD2" w14:textId="38A4EC18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2</w:t>
      </w:r>
      <w:r w:rsidR="000151C6">
        <w:rPr>
          <w:rFonts w:asciiTheme="majorHAnsi" w:hAnsiTheme="majorHAnsi" w:cstheme="majorHAnsi"/>
          <w:lang w:val="tr-TR"/>
        </w:rPr>
        <w:t>2</w:t>
      </w:r>
      <w:r w:rsidRPr="000151C6">
        <w:rPr>
          <w:rFonts w:asciiTheme="majorHAnsi" w:hAnsiTheme="majorHAnsi" w:cstheme="majorHAnsi"/>
          <w:lang w:val="tr-TR"/>
        </w:rPr>
        <w:t>. En memnun olduğunuz uygulama / süreç:</w:t>
      </w:r>
      <w:r w:rsidRPr="000151C6">
        <w:rPr>
          <w:rFonts w:asciiTheme="majorHAnsi" w:hAnsiTheme="majorHAnsi" w:cstheme="majorHAnsi"/>
          <w:lang w:val="tr-TR"/>
        </w:rPr>
        <w:br/>
        <w:t>..............................................................</w:t>
      </w:r>
    </w:p>
    <w:p w14:paraId="25984912" w14:textId="5ECF226B" w:rsidR="00D044FF" w:rsidRPr="000151C6" w:rsidRDefault="00000000">
      <w:pPr>
        <w:rPr>
          <w:rFonts w:asciiTheme="majorHAnsi" w:hAnsiTheme="majorHAnsi" w:cstheme="majorHAnsi"/>
          <w:lang w:val="tr-TR"/>
        </w:rPr>
      </w:pPr>
      <w:r w:rsidRPr="000151C6">
        <w:rPr>
          <w:rFonts w:asciiTheme="majorHAnsi" w:hAnsiTheme="majorHAnsi" w:cstheme="majorHAnsi"/>
          <w:lang w:val="tr-TR"/>
        </w:rPr>
        <w:t>2</w:t>
      </w:r>
      <w:r w:rsidR="000151C6">
        <w:rPr>
          <w:rFonts w:asciiTheme="majorHAnsi" w:hAnsiTheme="majorHAnsi" w:cstheme="majorHAnsi"/>
          <w:lang w:val="tr-TR"/>
        </w:rPr>
        <w:t>3</w:t>
      </w:r>
      <w:r w:rsidRPr="000151C6">
        <w:rPr>
          <w:rFonts w:asciiTheme="majorHAnsi" w:hAnsiTheme="majorHAnsi" w:cstheme="majorHAnsi"/>
          <w:lang w:val="tr-TR"/>
        </w:rPr>
        <w:t>. İyileştirilmesini istediğiniz konular</w:t>
      </w:r>
      <w:r w:rsidR="000151C6">
        <w:rPr>
          <w:rFonts w:asciiTheme="majorHAnsi" w:hAnsiTheme="majorHAnsi" w:cstheme="majorHAnsi"/>
          <w:lang w:val="tr-TR"/>
        </w:rPr>
        <w:t xml:space="preserve"> ve bunlara yönelik çözüm öneriniz</w:t>
      </w:r>
      <w:r w:rsidRPr="000151C6">
        <w:rPr>
          <w:rFonts w:asciiTheme="majorHAnsi" w:hAnsiTheme="majorHAnsi" w:cstheme="majorHAnsi"/>
          <w:lang w:val="tr-TR"/>
        </w:rPr>
        <w:t>:</w:t>
      </w:r>
      <w:r w:rsidRPr="000151C6">
        <w:rPr>
          <w:rFonts w:asciiTheme="majorHAnsi" w:hAnsiTheme="majorHAnsi" w:cstheme="majorHAnsi"/>
          <w:lang w:val="tr-TR"/>
        </w:rPr>
        <w:br/>
        <w:t>..............................................................</w:t>
      </w:r>
      <w:r w:rsidR="000151C6">
        <w:rPr>
          <w:rFonts w:asciiTheme="majorHAnsi" w:hAnsiTheme="majorHAnsi" w:cstheme="majorHAnsi"/>
          <w:lang w:val="tr-TR"/>
        </w:rPr>
        <w:t>.</w:t>
      </w:r>
    </w:p>
    <w:sectPr w:rsidR="00D044FF" w:rsidRPr="000151C6" w:rsidSect="0079721F">
      <w:headerReference w:type="default" r:id="rId8"/>
      <w:footerReference w:type="default" r:id="rId9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ED49" w14:textId="77777777" w:rsidR="00A158A1" w:rsidRDefault="00A158A1" w:rsidP="0079721F">
      <w:pPr>
        <w:spacing w:after="0" w:line="240" w:lineRule="auto"/>
      </w:pPr>
      <w:r>
        <w:separator/>
      </w:r>
    </w:p>
  </w:endnote>
  <w:endnote w:type="continuationSeparator" w:id="0">
    <w:p w14:paraId="6B7307EF" w14:textId="77777777" w:rsidR="00A158A1" w:rsidRDefault="00A158A1" w:rsidP="0079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12"/>
      <w:gridCol w:w="3402"/>
      <w:gridCol w:w="3402"/>
    </w:tblGrid>
    <w:tr w:rsidR="0079721F" w:rsidRPr="00804C04" w14:paraId="6A728D09" w14:textId="77777777" w:rsidTr="00B44AAA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7BC7A7" w14:textId="77777777" w:rsidR="0079721F" w:rsidRPr="00E0667B" w:rsidRDefault="0079721F" w:rsidP="0079721F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A72AC2" w14:textId="77777777" w:rsidR="0079721F" w:rsidRPr="00E0667B" w:rsidRDefault="0079721F" w:rsidP="0079721F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1202D32" w14:textId="77777777" w:rsidR="0079721F" w:rsidRPr="00E0667B" w:rsidRDefault="0079721F" w:rsidP="0079721F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Yürürlük Onayı</w:t>
          </w:r>
        </w:p>
      </w:tc>
    </w:tr>
    <w:tr w:rsidR="0079721F" w:rsidRPr="00804C04" w14:paraId="783A6665" w14:textId="77777777" w:rsidTr="00B44AAA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99831D" w14:textId="77777777" w:rsidR="0079721F" w:rsidRPr="00E0667B" w:rsidRDefault="0079721F" w:rsidP="0079721F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47B823" w14:textId="77777777" w:rsidR="0079721F" w:rsidRPr="00E0667B" w:rsidRDefault="0079721F" w:rsidP="0079721F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570174B" w14:textId="77777777" w:rsidR="0079721F" w:rsidRPr="00E0667B" w:rsidRDefault="0079721F" w:rsidP="0079721F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Üst Yönetici</w:t>
          </w:r>
        </w:p>
      </w:tc>
    </w:tr>
  </w:tbl>
  <w:p w14:paraId="47A69628" w14:textId="18310B44" w:rsidR="0079721F" w:rsidRDefault="0079721F">
    <w:pPr>
      <w:pStyle w:val="AltBilgi"/>
    </w:pPr>
  </w:p>
  <w:p w14:paraId="38C6368E" w14:textId="77777777" w:rsidR="0079721F" w:rsidRDefault="00797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AE1B" w14:textId="77777777" w:rsidR="00A158A1" w:rsidRDefault="00A158A1" w:rsidP="0079721F">
      <w:pPr>
        <w:spacing w:after="0" w:line="240" w:lineRule="auto"/>
      </w:pPr>
      <w:r>
        <w:separator/>
      </w:r>
    </w:p>
  </w:footnote>
  <w:footnote w:type="continuationSeparator" w:id="0">
    <w:p w14:paraId="0B253354" w14:textId="77777777" w:rsidR="00A158A1" w:rsidRDefault="00A158A1" w:rsidP="0079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2373" w14:textId="2612ACF5" w:rsidR="0079721F" w:rsidRDefault="0079721F">
    <w:pPr>
      <w:pStyle w:val="stBilgi"/>
    </w:pPr>
  </w:p>
  <w:tbl>
    <w:tblPr>
      <w:tblStyle w:val="TableGrid"/>
      <w:tblpPr w:vertAnchor="page" w:horzAnchor="page" w:tblpX="855" w:tblpY="473"/>
      <w:tblOverlap w:val="never"/>
      <w:tblW w:w="10206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5528"/>
      <w:gridCol w:w="1701"/>
      <w:gridCol w:w="1418"/>
    </w:tblGrid>
    <w:tr w:rsidR="0079721F" w14:paraId="75359249" w14:textId="77777777" w:rsidTr="00B44AAA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8001DF" w14:textId="77777777" w:rsidR="0079721F" w:rsidRDefault="0079721F" w:rsidP="0079721F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753742" wp14:editId="1AD5C050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172585880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D4A659" w14:textId="77777777" w:rsidR="0079721F" w:rsidRDefault="0079721F" w:rsidP="0079721F">
          <w:pPr>
            <w:spacing w:line="259" w:lineRule="auto"/>
          </w:pPr>
          <w:r>
            <w:rPr>
              <w:sz w:val="36"/>
            </w:rPr>
            <w:t xml:space="preserve"> </w:t>
          </w:r>
        </w:p>
        <w:p w14:paraId="50FE721B" w14:textId="77777777" w:rsidR="0079721F" w:rsidRDefault="0079721F" w:rsidP="0079721F">
          <w:pPr>
            <w:spacing w:line="259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C6C647A" w14:textId="6BC2F65B" w:rsidR="0079721F" w:rsidRPr="0003343C" w:rsidRDefault="0079721F" w:rsidP="0079721F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DİŞ HEKİMLİĞİ FAKÜLTESİ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ÖĞRENCİ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MEMNUNİYET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ANKET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578105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Doküman No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38FDA1D1" w14:textId="7DFD7534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FR.63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</w:p>
      </w:tc>
    </w:tr>
    <w:tr w:rsidR="0079721F" w14:paraId="6FF91ABF" w14:textId="77777777" w:rsidTr="00B44AAA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339DFAD" w14:textId="77777777" w:rsidR="0079721F" w:rsidRDefault="0079721F" w:rsidP="0079721F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E46ABB6" w14:textId="77777777" w:rsidR="0079721F" w:rsidRDefault="0079721F" w:rsidP="0079721F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366A56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İlk Yayın Tarihi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5A9A63F2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06.05.2026</w:t>
          </w:r>
        </w:p>
      </w:tc>
    </w:tr>
    <w:tr w:rsidR="0079721F" w14:paraId="34ED709A" w14:textId="77777777" w:rsidTr="00B44AAA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283F770" w14:textId="77777777" w:rsidR="0079721F" w:rsidRDefault="0079721F" w:rsidP="0079721F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BB86CCF" w14:textId="77777777" w:rsidR="0079721F" w:rsidRDefault="0079721F" w:rsidP="0079721F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333B55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Revizyon Tarihi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41780891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79721F" w14:paraId="72DD9D15" w14:textId="77777777" w:rsidTr="00B44AAA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4059A31" w14:textId="77777777" w:rsidR="0079721F" w:rsidRDefault="0079721F" w:rsidP="0079721F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F8FFE6" w14:textId="77777777" w:rsidR="0079721F" w:rsidRDefault="0079721F" w:rsidP="0079721F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7DF9F1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Revizyon No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7EA4ECA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79721F" w14:paraId="7AA58892" w14:textId="77777777" w:rsidTr="00B44AAA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E018A7" w14:textId="77777777" w:rsidR="0079721F" w:rsidRDefault="0079721F" w:rsidP="0079721F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1E9968" w14:textId="77777777" w:rsidR="0079721F" w:rsidRDefault="0079721F" w:rsidP="0079721F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F00359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54BD3BA2" w14:textId="77777777" w:rsidR="0079721F" w:rsidRPr="00804C04" w:rsidRDefault="0079721F" w:rsidP="0079721F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1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end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24A1C571" w14:textId="77777777" w:rsidR="0079721F" w:rsidRDefault="007972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763947">
    <w:abstractNumId w:val="8"/>
  </w:num>
  <w:num w:numId="2" w16cid:durableId="1600333743">
    <w:abstractNumId w:val="6"/>
  </w:num>
  <w:num w:numId="3" w16cid:durableId="1623148504">
    <w:abstractNumId w:val="5"/>
  </w:num>
  <w:num w:numId="4" w16cid:durableId="438838599">
    <w:abstractNumId w:val="4"/>
  </w:num>
  <w:num w:numId="5" w16cid:durableId="997805169">
    <w:abstractNumId w:val="7"/>
  </w:num>
  <w:num w:numId="6" w16cid:durableId="1035693030">
    <w:abstractNumId w:val="3"/>
  </w:num>
  <w:num w:numId="7" w16cid:durableId="1824201002">
    <w:abstractNumId w:val="2"/>
  </w:num>
  <w:num w:numId="8" w16cid:durableId="1234586929">
    <w:abstractNumId w:val="1"/>
  </w:num>
  <w:num w:numId="9" w16cid:durableId="100724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1C6"/>
    <w:rsid w:val="00034616"/>
    <w:rsid w:val="0006063C"/>
    <w:rsid w:val="0015074B"/>
    <w:rsid w:val="0029639D"/>
    <w:rsid w:val="00326F90"/>
    <w:rsid w:val="004B1C10"/>
    <w:rsid w:val="00721CDB"/>
    <w:rsid w:val="0079721F"/>
    <w:rsid w:val="00A158A1"/>
    <w:rsid w:val="00AA1D8D"/>
    <w:rsid w:val="00B30FB1"/>
    <w:rsid w:val="00B47730"/>
    <w:rsid w:val="00CB0664"/>
    <w:rsid w:val="00D044FF"/>
    <w:rsid w:val="00E346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71F58"/>
  <w14:defaultImageDpi w14:val="300"/>
  <w15:docId w15:val="{4CE6FF1E-66B3-0347-B0BA-7CD4C47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79721F"/>
    <w:pPr>
      <w:spacing w:after="0" w:line="240" w:lineRule="auto"/>
    </w:pPr>
    <w:rPr>
      <w:rFonts w:eastAsia="Times New Roman"/>
      <w:kern w:val="2"/>
      <w:lang w:val="tr-TR"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3</cp:revision>
  <dcterms:created xsi:type="dcterms:W3CDTF">2025-11-18T13:09:00Z</dcterms:created>
  <dcterms:modified xsi:type="dcterms:W3CDTF">2026-05-06T08:17:00Z</dcterms:modified>
  <cp:category/>
</cp:coreProperties>
</file>