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17B3A4" w14:textId="77777777" w:rsidR="00681AD2" w:rsidRPr="00B42A87" w:rsidRDefault="00EA3306" w:rsidP="00AB2A3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</w:pPr>
      <w:r w:rsidRPr="00B42A8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  <w:t>Amaç: Bu anket, EMI (English Medium Instruction) programına hazırlık sürecinin etkililiğini değerlendirmek üzere hazırlanmıştır.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1"/>
      </w:tblGrid>
      <w:tr w:rsidR="00424302" w:rsidRPr="00B42A87" w14:paraId="3F5AEAE3" w14:textId="77777777" w:rsidTr="00C27805">
        <w:trPr>
          <w:jc w:val="center"/>
        </w:trPr>
        <w:tc>
          <w:tcPr>
            <w:tcW w:w="9071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15537FCF" w14:textId="2E667AFE" w:rsidR="00681AD2" w:rsidRPr="00B42A87" w:rsidRDefault="00EA3306" w:rsidP="0042430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42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Aşağıdaki ifadeleri 1-5 arasında değerlendiriniz. 1=Kesinlikle katılmıyorum, 5=Kesinlikle katılıyorum.</w:t>
            </w:r>
          </w:p>
        </w:tc>
      </w:tr>
    </w:tbl>
    <w:p w14:paraId="6142B882" w14:textId="77777777" w:rsidR="00681AD2" w:rsidRPr="00B42A87" w:rsidRDefault="00EA3306" w:rsidP="00424302">
      <w:pPr>
        <w:pStyle w:val="Balk1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B42A87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Katılımcı Bilgileri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6123"/>
      </w:tblGrid>
      <w:tr w:rsidR="00424302" w:rsidRPr="00B42A87" w14:paraId="63796E2C" w14:textId="77777777" w:rsidTr="00C27805">
        <w:trPr>
          <w:jc w:val="center"/>
        </w:trPr>
        <w:tc>
          <w:tcPr>
            <w:tcW w:w="2948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57AD4724" w14:textId="77777777" w:rsidR="00681AD2" w:rsidRPr="00B42A87" w:rsidRDefault="00EA3306" w:rsidP="004243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42A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tr-TR"/>
              </w:rPr>
              <w:t>Fakülte/Bölüm</w:t>
            </w:r>
          </w:p>
        </w:tc>
        <w:tc>
          <w:tcPr>
            <w:tcW w:w="6123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2D8F09D8" w14:textId="77777777" w:rsidR="00681AD2" w:rsidRPr="00B42A87" w:rsidRDefault="00EA3306" w:rsidP="004243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42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____________________________________________</w:t>
            </w:r>
          </w:p>
        </w:tc>
      </w:tr>
    </w:tbl>
    <w:p w14:paraId="6756E7F2" w14:textId="77777777" w:rsidR="00681AD2" w:rsidRPr="00B42A87" w:rsidRDefault="00EA3306" w:rsidP="00424302">
      <w:pPr>
        <w:pStyle w:val="Balk1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B42A87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Değerlendirme Maddeleri</w:t>
      </w:r>
    </w:p>
    <w:tbl>
      <w:tblPr>
        <w:tblStyle w:val="TabloKlavuz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009"/>
        <w:gridCol w:w="624"/>
        <w:gridCol w:w="624"/>
        <w:gridCol w:w="624"/>
        <w:gridCol w:w="624"/>
        <w:gridCol w:w="624"/>
      </w:tblGrid>
      <w:tr w:rsidR="00424302" w:rsidRPr="00B42A87" w14:paraId="57E18AB9" w14:textId="77777777" w:rsidTr="00C27805">
        <w:trPr>
          <w:jc w:val="center"/>
        </w:trPr>
        <w:tc>
          <w:tcPr>
            <w:tcW w:w="6009" w:type="dxa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0C0D1438" w14:textId="77777777" w:rsidR="00681AD2" w:rsidRPr="00B42A87" w:rsidRDefault="00EA3306" w:rsidP="004243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42A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tr-TR"/>
              </w:rPr>
              <w:t>Madde</w:t>
            </w:r>
          </w:p>
        </w:tc>
        <w:tc>
          <w:tcPr>
            <w:tcW w:w="624" w:type="dxa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6CCD71FF" w14:textId="77777777" w:rsidR="00681AD2" w:rsidRPr="00B42A87" w:rsidRDefault="00EA3306" w:rsidP="0042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42A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tr-TR"/>
              </w:rPr>
              <w:t>1</w:t>
            </w:r>
          </w:p>
        </w:tc>
        <w:tc>
          <w:tcPr>
            <w:tcW w:w="624" w:type="dxa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209B32AF" w14:textId="77777777" w:rsidR="00681AD2" w:rsidRPr="00B42A87" w:rsidRDefault="00EA3306" w:rsidP="0042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42A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tr-TR"/>
              </w:rPr>
              <w:t>2</w:t>
            </w:r>
          </w:p>
        </w:tc>
        <w:tc>
          <w:tcPr>
            <w:tcW w:w="624" w:type="dxa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7CF41E64" w14:textId="77777777" w:rsidR="00681AD2" w:rsidRPr="00B42A87" w:rsidRDefault="00EA3306" w:rsidP="0042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42A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tr-TR"/>
              </w:rPr>
              <w:t>3</w:t>
            </w:r>
          </w:p>
        </w:tc>
        <w:tc>
          <w:tcPr>
            <w:tcW w:w="624" w:type="dxa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3C3ED2B9" w14:textId="77777777" w:rsidR="00681AD2" w:rsidRPr="00B42A87" w:rsidRDefault="00EA3306" w:rsidP="0042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42A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tr-TR"/>
              </w:rPr>
              <w:t>4</w:t>
            </w:r>
          </w:p>
        </w:tc>
        <w:tc>
          <w:tcPr>
            <w:tcW w:w="624" w:type="dxa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5126C85D" w14:textId="77777777" w:rsidR="00681AD2" w:rsidRPr="00B42A87" w:rsidRDefault="00EA3306" w:rsidP="0042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42A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tr-TR"/>
              </w:rPr>
              <w:t>5</w:t>
            </w:r>
          </w:p>
        </w:tc>
      </w:tr>
      <w:tr w:rsidR="00424302" w:rsidRPr="00B42A87" w14:paraId="3F865705" w14:textId="77777777" w:rsidTr="00C27805">
        <w:trPr>
          <w:jc w:val="center"/>
        </w:trPr>
        <w:tc>
          <w:tcPr>
            <w:tcW w:w="6009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0293CD7A" w14:textId="77777777" w:rsidR="00681AD2" w:rsidRPr="00B42A87" w:rsidRDefault="00EA3306" w:rsidP="004243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42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1. Hazırlık programından gelen öğrenciler İngilizce yürütülen dersleri genel olarak takip edebilmektedir.</w:t>
            </w:r>
          </w:p>
        </w:tc>
        <w:tc>
          <w:tcPr>
            <w:tcW w:w="624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7B3E74DE" w14:textId="77777777" w:rsidR="00681AD2" w:rsidRPr="00B42A87" w:rsidRDefault="00EA3306" w:rsidP="0042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42A87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lang w:val="tr-TR"/>
              </w:rPr>
              <w:t>☐</w:t>
            </w:r>
          </w:p>
        </w:tc>
        <w:tc>
          <w:tcPr>
            <w:tcW w:w="624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261667A8" w14:textId="77777777" w:rsidR="00681AD2" w:rsidRPr="00B42A87" w:rsidRDefault="00EA3306" w:rsidP="0042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42A87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lang w:val="tr-TR"/>
              </w:rPr>
              <w:t>☐</w:t>
            </w:r>
          </w:p>
        </w:tc>
        <w:tc>
          <w:tcPr>
            <w:tcW w:w="624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44935DF0" w14:textId="77777777" w:rsidR="00681AD2" w:rsidRPr="00B42A87" w:rsidRDefault="00EA3306" w:rsidP="0042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42A87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lang w:val="tr-TR"/>
              </w:rPr>
              <w:t>☐</w:t>
            </w:r>
          </w:p>
        </w:tc>
        <w:tc>
          <w:tcPr>
            <w:tcW w:w="624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6487AC15" w14:textId="77777777" w:rsidR="00681AD2" w:rsidRPr="00B42A87" w:rsidRDefault="00EA3306" w:rsidP="0042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42A87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lang w:val="tr-TR"/>
              </w:rPr>
              <w:t>☐</w:t>
            </w:r>
          </w:p>
        </w:tc>
        <w:tc>
          <w:tcPr>
            <w:tcW w:w="624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43E1910C" w14:textId="77777777" w:rsidR="00681AD2" w:rsidRPr="00B42A87" w:rsidRDefault="00EA3306" w:rsidP="0042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42A87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lang w:val="tr-TR"/>
              </w:rPr>
              <w:t>☐</w:t>
            </w:r>
          </w:p>
        </w:tc>
      </w:tr>
      <w:tr w:rsidR="00424302" w:rsidRPr="00B42A87" w14:paraId="3F8D80DF" w14:textId="77777777" w:rsidTr="00C27805">
        <w:trPr>
          <w:jc w:val="center"/>
        </w:trPr>
        <w:tc>
          <w:tcPr>
            <w:tcW w:w="6009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1FC5369B" w14:textId="77777777" w:rsidR="00681AD2" w:rsidRPr="00B42A87" w:rsidRDefault="00EA3306" w:rsidP="004243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42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2. Öğrencilerin okuma becerileri, bölüm derslerindeki akademik ve teknik materyalleri anlamak için yeterlidir.</w:t>
            </w:r>
          </w:p>
        </w:tc>
        <w:tc>
          <w:tcPr>
            <w:tcW w:w="624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6BCC9F57" w14:textId="77777777" w:rsidR="00681AD2" w:rsidRPr="00B42A87" w:rsidRDefault="00EA3306" w:rsidP="0042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42A87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lang w:val="tr-TR"/>
              </w:rPr>
              <w:t>☐</w:t>
            </w:r>
          </w:p>
        </w:tc>
        <w:tc>
          <w:tcPr>
            <w:tcW w:w="624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2409ADF0" w14:textId="77777777" w:rsidR="00681AD2" w:rsidRPr="00B42A87" w:rsidRDefault="00EA3306" w:rsidP="0042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42A87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lang w:val="tr-TR"/>
              </w:rPr>
              <w:t>☐</w:t>
            </w:r>
          </w:p>
        </w:tc>
        <w:tc>
          <w:tcPr>
            <w:tcW w:w="624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2262A83B" w14:textId="77777777" w:rsidR="00681AD2" w:rsidRPr="00B42A87" w:rsidRDefault="00EA3306" w:rsidP="0042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42A87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lang w:val="tr-TR"/>
              </w:rPr>
              <w:t>☐</w:t>
            </w:r>
          </w:p>
        </w:tc>
        <w:tc>
          <w:tcPr>
            <w:tcW w:w="624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3DDCA352" w14:textId="77777777" w:rsidR="00681AD2" w:rsidRPr="00B42A87" w:rsidRDefault="00EA3306" w:rsidP="0042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42A87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lang w:val="tr-TR"/>
              </w:rPr>
              <w:t>☐</w:t>
            </w:r>
          </w:p>
        </w:tc>
        <w:tc>
          <w:tcPr>
            <w:tcW w:w="624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547249FE" w14:textId="77777777" w:rsidR="00681AD2" w:rsidRPr="00B42A87" w:rsidRDefault="00EA3306" w:rsidP="0042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42A87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lang w:val="tr-TR"/>
              </w:rPr>
              <w:t>☐</w:t>
            </w:r>
          </w:p>
        </w:tc>
      </w:tr>
      <w:tr w:rsidR="00424302" w:rsidRPr="00B42A87" w14:paraId="66D7548F" w14:textId="77777777" w:rsidTr="00C27805">
        <w:trPr>
          <w:jc w:val="center"/>
        </w:trPr>
        <w:tc>
          <w:tcPr>
            <w:tcW w:w="6009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3295BE8F" w14:textId="77777777" w:rsidR="00681AD2" w:rsidRPr="00B42A87" w:rsidRDefault="00EA3306" w:rsidP="004243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42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3. Öğrencilerin dinleme becerileri, İngilizce ders anlatımını takip etmek için yeterlidir.</w:t>
            </w:r>
          </w:p>
        </w:tc>
        <w:tc>
          <w:tcPr>
            <w:tcW w:w="624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35BC3BBB" w14:textId="77777777" w:rsidR="00681AD2" w:rsidRPr="00B42A87" w:rsidRDefault="00EA3306" w:rsidP="0042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42A87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lang w:val="tr-TR"/>
              </w:rPr>
              <w:t>☐</w:t>
            </w:r>
          </w:p>
        </w:tc>
        <w:tc>
          <w:tcPr>
            <w:tcW w:w="624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114C4F3A" w14:textId="77777777" w:rsidR="00681AD2" w:rsidRPr="00B42A87" w:rsidRDefault="00EA3306" w:rsidP="0042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42A87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lang w:val="tr-TR"/>
              </w:rPr>
              <w:t>☐</w:t>
            </w:r>
          </w:p>
        </w:tc>
        <w:tc>
          <w:tcPr>
            <w:tcW w:w="624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378812D4" w14:textId="77777777" w:rsidR="00681AD2" w:rsidRPr="00B42A87" w:rsidRDefault="00EA3306" w:rsidP="0042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42A87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lang w:val="tr-TR"/>
              </w:rPr>
              <w:t>☐</w:t>
            </w:r>
          </w:p>
        </w:tc>
        <w:tc>
          <w:tcPr>
            <w:tcW w:w="624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7A470FAD" w14:textId="77777777" w:rsidR="00681AD2" w:rsidRPr="00B42A87" w:rsidRDefault="00EA3306" w:rsidP="0042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42A87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lang w:val="tr-TR"/>
              </w:rPr>
              <w:t>☐</w:t>
            </w:r>
          </w:p>
        </w:tc>
        <w:tc>
          <w:tcPr>
            <w:tcW w:w="624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133156B0" w14:textId="77777777" w:rsidR="00681AD2" w:rsidRPr="00B42A87" w:rsidRDefault="00EA3306" w:rsidP="0042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42A87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lang w:val="tr-TR"/>
              </w:rPr>
              <w:t>☐</w:t>
            </w:r>
          </w:p>
        </w:tc>
      </w:tr>
      <w:tr w:rsidR="00424302" w:rsidRPr="00B42A87" w14:paraId="45391771" w14:textId="77777777" w:rsidTr="00C27805">
        <w:trPr>
          <w:jc w:val="center"/>
        </w:trPr>
        <w:tc>
          <w:tcPr>
            <w:tcW w:w="6009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6DD3DBBF" w14:textId="77777777" w:rsidR="00681AD2" w:rsidRPr="00B42A87" w:rsidRDefault="00EA3306" w:rsidP="004243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42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4. Öğrenciler sınıf içinde İngilizce soru sorma, yanıt verme ve tartışmaya katılma konusunda yeterlidir.</w:t>
            </w:r>
          </w:p>
        </w:tc>
        <w:tc>
          <w:tcPr>
            <w:tcW w:w="624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73A21A81" w14:textId="77777777" w:rsidR="00681AD2" w:rsidRPr="00B42A87" w:rsidRDefault="00EA3306" w:rsidP="0042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42A87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lang w:val="tr-TR"/>
              </w:rPr>
              <w:t>☐</w:t>
            </w:r>
          </w:p>
        </w:tc>
        <w:tc>
          <w:tcPr>
            <w:tcW w:w="624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2CDFCB43" w14:textId="77777777" w:rsidR="00681AD2" w:rsidRPr="00B42A87" w:rsidRDefault="00EA3306" w:rsidP="0042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42A87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lang w:val="tr-TR"/>
              </w:rPr>
              <w:t>☐</w:t>
            </w:r>
          </w:p>
        </w:tc>
        <w:tc>
          <w:tcPr>
            <w:tcW w:w="624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2085A1AF" w14:textId="77777777" w:rsidR="00681AD2" w:rsidRPr="00B42A87" w:rsidRDefault="00EA3306" w:rsidP="0042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42A87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lang w:val="tr-TR"/>
              </w:rPr>
              <w:t>☐</w:t>
            </w:r>
          </w:p>
        </w:tc>
        <w:tc>
          <w:tcPr>
            <w:tcW w:w="624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41986FF8" w14:textId="77777777" w:rsidR="00681AD2" w:rsidRPr="00B42A87" w:rsidRDefault="00EA3306" w:rsidP="0042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42A87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lang w:val="tr-TR"/>
              </w:rPr>
              <w:t>☐</w:t>
            </w:r>
          </w:p>
        </w:tc>
        <w:tc>
          <w:tcPr>
            <w:tcW w:w="624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100C5C2E" w14:textId="77777777" w:rsidR="00681AD2" w:rsidRPr="00B42A87" w:rsidRDefault="00EA3306" w:rsidP="0042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42A87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lang w:val="tr-TR"/>
              </w:rPr>
              <w:t>☐</w:t>
            </w:r>
          </w:p>
        </w:tc>
      </w:tr>
      <w:tr w:rsidR="00424302" w:rsidRPr="00B42A87" w14:paraId="42A4EE95" w14:textId="77777777" w:rsidTr="00C27805">
        <w:trPr>
          <w:jc w:val="center"/>
        </w:trPr>
        <w:tc>
          <w:tcPr>
            <w:tcW w:w="6009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3A4535E0" w14:textId="77777777" w:rsidR="00681AD2" w:rsidRPr="00B42A87" w:rsidRDefault="00EA3306" w:rsidP="004243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42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5. Öğrencilerin yazma becerileri, kısa rapor, ödev veya yazılı akademik görevleri yerine getirmek için yeterlidir.</w:t>
            </w:r>
          </w:p>
        </w:tc>
        <w:tc>
          <w:tcPr>
            <w:tcW w:w="624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0C309477" w14:textId="77777777" w:rsidR="00681AD2" w:rsidRPr="00B42A87" w:rsidRDefault="00EA3306" w:rsidP="0042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42A87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lang w:val="tr-TR"/>
              </w:rPr>
              <w:t>☐</w:t>
            </w:r>
          </w:p>
        </w:tc>
        <w:tc>
          <w:tcPr>
            <w:tcW w:w="624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3EBC54A6" w14:textId="77777777" w:rsidR="00681AD2" w:rsidRPr="00B42A87" w:rsidRDefault="00EA3306" w:rsidP="0042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42A87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lang w:val="tr-TR"/>
              </w:rPr>
              <w:t>☐</w:t>
            </w:r>
          </w:p>
        </w:tc>
        <w:tc>
          <w:tcPr>
            <w:tcW w:w="624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5A083FB7" w14:textId="77777777" w:rsidR="00681AD2" w:rsidRPr="00B42A87" w:rsidRDefault="00EA3306" w:rsidP="0042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42A87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lang w:val="tr-TR"/>
              </w:rPr>
              <w:t>☐</w:t>
            </w:r>
          </w:p>
        </w:tc>
        <w:tc>
          <w:tcPr>
            <w:tcW w:w="624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09814067" w14:textId="77777777" w:rsidR="00681AD2" w:rsidRPr="00B42A87" w:rsidRDefault="00EA3306" w:rsidP="0042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42A87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lang w:val="tr-TR"/>
              </w:rPr>
              <w:t>☐</w:t>
            </w:r>
          </w:p>
        </w:tc>
        <w:tc>
          <w:tcPr>
            <w:tcW w:w="624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3E9058A1" w14:textId="77777777" w:rsidR="00681AD2" w:rsidRPr="00B42A87" w:rsidRDefault="00EA3306" w:rsidP="0042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42A87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lang w:val="tr-TR"/>
              </w:rPr>
              <w:t>☐</w:t>
            </w:r>
          </w:p>
        </w:tc>
      </w:tr>
      <w:tr w:rsidR="00424302" w:rsidRPr="00B42A87" w14:paraId="2D303425" w14:textId="77777777" w:rsidTr="00C27805">
        <w:trPr>
          <w:jc w:val="center"/>
        </w:trPr>
        <w:tc>
          <w:tcPr>
            <w:tcW w:w="6009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4C6198A7" w14:textId="77777777" w:rsidR="00681AD2" w:rsidRPr="00B42A87" w:rsidRDefault="00EA3306" w:rsidP="004243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42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6. Öğrencilerin kelime bilgisi, özellikle teknik ve akademik terminoloji açısından, ders gerekliliklerini karşılamaktadır.</w:t>
            </w:r>
          </w:p>
        </w:tc>
        <w:tc>
          <w:tcPr>
            <w:tcW w:w="624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572A264B" w14:textId="77777777" w:rsidR="00681AD2" w:rsidRPr="00B42A87" w:rsidRDefault="00EA3306" w:rsidP="0042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42A87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lang w:val="tr-TR"/>
              </w:rPr>
              <w:t>☐</w:t>
            </w:r>
          </w:p>
        </w:tc>
        <w:tc>
          <w:tcPr>
            <w:tcW w:w="624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070BED1B" w14:textId="77777777" w:rsidR="00681AD2" w:rsidRPr="00B42A87" w:rsidRDefault="00EA3306" w:rsidP="0042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42A87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lang w:val="tr-TR"/>
              </w:rPr>
              <w:t>☐</w:t>
            </w:r>
          </w:p>
        </w:tc>
        <w:tc>
          <w:tcPr>
            <w:tcW w:w="624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6F93E0D3" w14:textId="77777777" w:rsidR="00681AD2" w:rsidRPr="00B42A87" w:rsidRDefault="00EA3306" w:rsidP="0042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42A87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lang w:val="tr-TR"/>
              </w:rPr>
              <w:t>☐</w:t>
            </w:r>
          </w:p>
        </w:tc>
        <w:tc>
          <w:tcPr>
            <w:tcW w:w="624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1724EB73" w14:textId="77777777" w:rsidR="00681AD2" w:rsidRPr="00B42A87" w:rsidRDefault="00EA3306" w:rsidP="0042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42A87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lang w:val="tr-TR"/>
              </w:rPr>
              <w:t>☐</w:t>
            </w:r>
          </w:p>
        </w:tc>
        <w:tc>
          <w:tcPr>
            <w:tcW w:w="624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7E696AB9" w14:textId="77777777" w:rsidR="00681AD2" w:rsidRPr="00B42A87" w:rsidRDefault="00EA3306" w:rsidP="0042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42A87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lang w:val="tr-TR"/>
              </w:rPr>
              <w:t>☐</w:t>
            </w:r>
          </w:p>
        </w:tc>
      </w:tr>
      <w:tr w:rsidR="00424302" w:rsidRPr="00B42A87" w14:paraId="05C9EE7B" w14:textId="77777777" w:rsidTr="00C27805">
        <w:trPr>
          <w:jc w:val="center"/>
        </w:trPr>
        <w:tc>
          <w:tcPr>
            <w:tcW w:w="6009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2D4D295D" w14:textId="77777777" w:rsidR="00681AD2" w:rsidRPr="00B42A87" w:rsidRDefault="00EA3306" w:rsidP="004243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42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7. Hazırlık programı çıktıları ile EMI derslerinin dil gereksinimleri arasında genel olarak uyum vardır.</w:t>
            </w:r>
          </w:p>
        </w:tc>
        <w:tc>
          <w:tcPr>
            <w:tcW w:w="624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043897ED" w14:textId="77777777" w:rsidR="00681AD2" w:rsidRPr="00B42A87" w:rsidRDefault="00EA3306" w:rsidP="0042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42A87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lang w:val="tr-TR"/>
              </w:rPr>
              <w:t>☐</w:t>
            </w:r>
          </w:p>
        </w:tc>
        <w:tc>
          <w:tcPr>
            <w:tcW w:w="624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0A2908FC" w14:textId="77777777" w:rsidR="00681AD2" w:rsidRPr="00B42A87" w:rsidRDefault="00EA3306" w:rsidP="0042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42A87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lang w:val="tr-TR"/>
              </w:rPr>
              <w:t>☐</w:t>
            </w:r>
          </w:p>
        </w:tc>
        <w:tc>
          <w:tcPr>
            <w:tcW w:w="624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634A73A0" w14:textId="77777777" w:rsidR="00681AD2" w:rsidRPr="00B42A87" w:rsidRDefault="00EA3306" w:rsidP="0042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42A87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lang w:val="tr-TR"/>
              </w:rPr>
              <w:t>☐</w:t>
            </w:r>
          </w:p>
        </w:tc>
        <w:tc>
          <w:tcPr>
            <w:tcW w:w="624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3A42B74A" w14:textId="77777777" w:rsidR="00681AD2" w:rsidRPr="00B42A87" w:rsidRDefault="00EA3306" w:rsidP="0042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42A87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lang w:val="tr-TR"/>
              </w:rPr>
              <w:t>☐</w:t>
            </w:r>
          </w:p>
        </w:tc>
        <w:tc>
          <w:tcPr>
            <w:tcW w:w="624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2C7E5685" w14:textId="77777777" w:rsidR="00681AD2" w:rsidRPr="00B42A87" w:rsidRDefault="00EA3306" w:rsidP="0042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42A87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lang w:val="tr-TR"/>
              </w:rPr>
              <w:t>☐</w:t>
            </w:r>
          </w:p>
        </w:tc>
      </w:tr>
      <w:tr w:rsidR="00424302" w:rsidRPr="00B42A87" w14:paraId="000F92FE" w14:textId="77777777" w:rsidTr="00C27805">
        <w:trPr>
          <w:jc w:val="center"/>
        </w:trPr>
        <w:tc>
          <w:tcPr>
            <w:tcW w:w="6009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2ECEA712" w14:textId="77777777" w:rsidR="00681AD2" w:rsidRPr="00B42A87" w:rsidRDefault="00EA3306" w:rsidP="004243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42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8. Hazırlık programı öğrencileri bağımsız öğrenme ve İngilizce kaynak kullanımı açısından desteklemektedir.</w:t>
            </w:r>
          </w:p>
        </w:tc>
        <w:tc>
          <w:tcPr>
            <w:tcW w:w="624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48EC34D5" w14:textId="77777777" w:rsidR="00681AD2" w:rsidRPr="00B42A87" w:rsidRDefault="00EA3306" w:rsidP="0042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42A87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lang w:val="tr-TR"/>
              </w:rPr>
              <w:t>☐</w:t>
            </w:r>
          </w:p>
        </w:tc>
        <w:tc>
          <w:tcPr>
            <w:tcW w:w="624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28B39A4F" w14:textId="77777777" w:rsidR="00681AD2" w:rsidRPr="00B42A87" w:rsidRDefault="00EA3306" w:rsidP="0042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42A87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lang w:val="tr-TR"/>
              </w:rPr>
              <w:t>☐</w:t>
            </w:r>
          </w:p>
        </w:tc>
        <w:tc>
          <w:tcPr>
            <w:tcW w:w="624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0D3394C1" w14:textId="77777777" w:rsidR="00681AD2" w:rsidRPr="00B42A87" w:rsidRDefault="00EA3306" w:rsidP="0042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42A87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lang w:val="tr-TR"/>
              </w:rPr>
              <w:t>☐</w:t>
            </w:r>
          </w:p>
        </w:tc>
        <w:tc>
          <w:tcPr>
            <w:tcW w:w="624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0EDE719B" w14:textId="77777777" w:rsidR="00681AD2" w:rsidRPr="00B42A87" w:rsidRDefault="00EA3306" w:rsidP="0042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42A87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lang w:val="tr-TR"/>
              </w:rPr>
              <w:t>☐</w:t>
            </w:r>
          </w:p>
        </w:tc>
        <w:tc>
          <w:tcPr>
            <w:tcW w:w="624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06B8F159" w14:textId="77777777" w:rsidR="00681AD2" w:rsidRPr="00B42A87" w:rsidRDefault="00EA3306" w:rsidP="0042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42A87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lang w:val="tr-TR"/>
              </w:rPr>
              <w:t>☐</w:t>
            </w:r>
          </w:p>
        </w:tc>
      </w:tr>
      <w:tr w:rsidR="00424302" w:rsidRPr="00B42A87" w14:paraId="7EC767AA" w14:textId="77777777" w:rsidTr="00C27805">
        <w:trPr>
          <w:jc w:val="center"/>
        </w:trPr>
        <w:tc>
          <w:tcPr>
            <w:tcW w:w="6009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7086BB77" w14:textId="77777777" w:rsidR="00681AD2" w:rsidRPr="00B42A87" w:rsidRDefault="00EA3306" w:rsidP="004243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42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9. B1+ çıkış seviyesi, EMI programına geçiş için genel olarak yeterli bir düzeydir.</w:t>
            </w:r>
          </w:p>
        </w:tc>
        <w:tc>
          <w:tcPr>
            <w:tcW w:w="624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7BD2AFFA" w14:textId="77777777" w:rsidR="00681AD2" w:rsidRPr="00B42A87" w:rsidRDefault="00EA3306" w:rsidP="0042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42A87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lang w:val="tr-TR"/>
              </w:rPr>
              <w:t>☐</w:t>
            </w:r>
          </w:p>
        </w:tc>
        <w:tc>
          <w:tcPr>
            <w:tcW w:w="624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5CB5F8F0" w14:textId="77777777" w:rsidR="00681AD2" w:rsidRPr="00B42A87" w:rsidRDefault="00EA3306" w:rsidP="0042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42A87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lang w:val="tr-TR"/>
              </w:rPr>
              <w:t>☐</w:t>
            </w:r>
          </w:p>
        </w:tc>
        <w:tc>
          <w:tcPr>
            <w:tcW w:w="624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4C1BF76A" w14:textId="77777777" w:rsidR="00681AD2" w:rsidRPr="00B42A87" w:rsidRDefault="00EA3306" w:rsidP="0042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42A87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lang w:val="tr-TR"/>
              </w:rPr>
              <w:t>☐</w:t>
            </w:r>
          </w:p>
        </w:tc>
        <w:tc>
          <w:tcPr>
            <w:tcW w:w="624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67EF6A62" w14:textId="77777777" w:rsidR="00681AD2" w:rsidRPr="00B42A87" w:rsidRDefault="00EA3306" w:rsidP="0042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42A87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lang w:val="tr-TR"/>
              </w:rPr>
              <w:t>☐</w:t>
            </w:r>
          </w:p>
        </w:tc>
        <w:tc>
          <w:tcPr>
            <w:tcW w:w="624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66D11960" w14:textId="77777777" w:rsidR="00681AD2" w:rsidRPr="00B42A87" w:rsidRDefault="00EA3306" w:rsidP="0042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42A87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lang w:val="tr-TR"/>
              </w:rPr>
              <w:t>☐</w:t>
            </w:r>
          </w:p>
        </w:tc>
      </w:tr>
      <w:tr w:rsidR="00424302" w:rsidRPr="00B42A87" w14:paraId="1E5887DF" w14:textId="77777777" w:rsidTr="00C27805">
        <w:trPr>
          <w:jc w:val="center"/>
        </w:trPr>
        <w:tc>
          <w:tcPr>
            <w:tcW w:w="6009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42E0E543" w14:textId="77777777" w:rsidR="00681AD2" w:rsidRPr="00B42A87" w:rsidRDefault="00EA3306" w:rsidP="004243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42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10. Genel olarak hazırlık programı, öğrencileri EMI bölüm derslerine hazırlamada etkilidir.</w:t>
            </w:r>
          </w:p>
        </w:tc>
        <w:tc>
          <w:tcPr>
            <w:tcW w:w="624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48C80299" w14:textId="77777777" w:rsidR="00681AD2" w:rsidRPr="00B42A87" w:rsidRDefault="00EA3306" w:rsidP="0042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42A87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lang w:val="tr-TR"/>
              </w:rPr>
              <w:t>☐</w:t>
            </w:r>
          </w:p>
        </w:tc>
        <w:tc>
          <w:tcPr>
            <w:tcW w:w="624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3C187775" w14:textId="77777777" w:rsidR="00681AD2" w:rsidRPr="00B42A87" w:rsidRDefault="00EA3306" w:rsidP="0042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42A87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lang w:val="tr-TR"/>
              </w:rPr>
              <w:t>☐</w:t>
            </w:r>
          </w:p>
        </w:tc>
        <w:tc>
          <w:tcPr>
            <w:tcW w:w="624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11AB8F1C" w14:textId="77777777" w:rsidR="00681AD2" w:rsidRPr="00B42A87" w:rsidRDefault="00EA3306" w:rsidP="0042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42A87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lang w:val="tr-TR"/>
              </w:rPr>
              <w:t>☐</w:t>
            </w:r>
          </w:p>
        </w:tc>
        <w:tc>
          <w:tcPr>
            <w:tcW w:w="624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7D9DE336" w14:textId="77777777" w:rsidR="00681AD2" w:rsidRPr="00B42A87" w:rsidRDefault="00EA3306" w:rsidP="0042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42A87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lang w:val="tr-TR"/>
              </w:rPr>
              <w:t>☐</w:t>
            </w:r>
          </w:p>
        </w:tc>
        <w:tc>
          <w:tcPr>
            <w:tcW w:w="624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2D2277BE" w14:textId="77777777" w:rsidR="00681AD2" w:rsidRPr="00B42A87" w:rsidRDefault="00EA3306" w:rsidP="0042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42A87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lang w:val="tr-TR"/>
              </w:rPr>
              <w:t>☐</w:t>
            </w:r>
          </w:p>
        </w:tc>
      </w:tr>
    </w:tbl>
    <w:p w14:paraId="7B22CEDE" w14:textId="77777777" w:rsidR="0053708C" w:rsidRDefault="0053708C" w:rsidP="00424302">
      <w:pPr>
        <w:pStyle w:val="Balk1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14:paraId="3CFA0124" w14:textId="728BE025" w:rsidR="00681AD2" w:rsidRPr="00B42A87" w:rsidRDefault="00EA3306" w:rsidP="00424302">
      <w:pPr>
        <w:pStyle w:val="Balk1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B42A87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Kısa Açık Uçlu Sorular</w:t>
      </w:r>
    </w:p>
    <w:p w14:paraId="7B0E914F" w14:textId="77777777" w:rsidR="0053708C" w:rsidRDefault="0053708C" w:rsidP="00424302">
      <w:pPr>
        <w:spacing w:after="80"/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</w:pPr>
    </w:p>
    <w:p w14:paraId="5E0A98B2" w14:textId="2805A16D" w:rsidR="00681AD2" w:rsidRPr="00B42A87" w:rsidRDefault="00EA3306" w:rsidP="00424302">
      <w:pPr>
        <w:spacing w:after="80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B42A87"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>1. Öğrencilerin EMI derslerinde en çok zorlandığı dil alanı sizce hangisidir?</w:t>
      </w:r>
    </w:p>
    <w:p w14:paraId="66C6AE16" w14:textId="7AC66460" w:rsidR="00681AD2" w:rsidRPr="00B42A87" w:rsidRDefault="00EA3306" w:rsidP="00424302">
      <w:pPr>
        <w:spacing w:after="40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B42A87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______________________________________________________________________________________________________________________________________________________________________________________________</w:t>
      </w:r>
      <w:r w:rsidR="0053708C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_____________________________________________________</w:t>
      </w:r>
    </w:p>
    <w:p w14:paraId="6F116678" w14:textId="77777777" w:rsidR="00681AD2" w:rsidRPr="00B42A87" w:rsidRDefault="00EA3306" w:rsidP="00424302">
      <w:pPr>
        <w:spacing w:after="80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B42A87"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>2. Hazırlık programında geliştirilmesini en gerekli gördüğünüz alan nedir?</w:t>
      </w:r>
    </w:p>
    <w:p w14:paraId="333BA496" w14:textId="5AFFC6C5" w:rsidR="00681AD2" w:rsidRPr="00B42A87" w:rsidRDefault="00EA3306" w:rsidP="00424302">
      <w:pPr>
        <w:spacing w:after="40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B42A87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__________________________________________________________________________________________________________________________________________________________________________________________</w:t>
      </w:r>
      <w:r w:rsidR="0053708C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_________________________________________________________</w:t>
      </w:r>
    </w:p>
    <w:p w14:paraId="78601239" w14:textId="77777777" w:rsidR="00C27805" w:rsidRPr="00B42A87" w:rsidRDefault="00C27805" w:rsidP="00424302">
      <w:pPr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  <w:lang w:val="tr-TR"/>
        </w:rPr>
      </w:pPr>
    </w:p>
    <w:p w14:paraId="1225EB8E" w14:textId="38498AD6" w:rsidR="00681AD2" w:rsidRPr="00B42A87" w:rsidRDefault="00EA3306" w:rsidP="00424302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B42A87">
        <w:rPr>
          <w:rFonts w:ascii="Times New Roman" w:hAnsi="Times New Roman" w:cs="Times New Roman"/>
          <w:i/>
          <w:color w:val="000000" w:themeColor="text1"/>
          <w:sz w:val="24"/>
          <w:szCs w:val="24"/>
          <w:lang w:val="tr-TR"/>
        </w:rPr>
        <w:t>Tarih: ____ / ____ / ______</w:t>
      </w:r>
    </w:p>
    <w:sectPr w:rsidR="00681AD2" w:rsidRPr="00B42A87" w:rsidSect="00EB5B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247" w:bottom="1134" w:left="1247" w:header="62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F67B6D" w14:textId="77777777" w:rsidR="00D26969" w:rsidRDefault="00D26969" w:rsidP="00AB2A38">
      <w:pPr>
        <w:spacing w:after="0" w:line="240" w:lineRule="auto"/>
      </w:pPr>
      <w:r>
        <w:separator/>
      </w:r>
    </w:p>
  </w:endnote>
  <w:endnote w:type="continuationSeparator" w:id="0">
    <w:p w14:paraId="553289EE" w14:textId="77777777" w:rsidR="00D26969" w:rsidRDefault="00D26969" w:rsidP="00AB2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DEEC3" w14:textId="77777777" w:rsidR="00941D9E" w:rsidRDefault="00941D9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692"/>
      <w:gridCol w:w="3133"/>
      <w:gridCol w:w="3055"/>
    </w:tblGrid>
    <w:tr w:rsidR="00EB5B84" w:rsidRPr="00691279" w14:paraId="1B838B7B" w14:textId="77777777" w:rsidTr="004C7E5C">
      <w:trPr>
        <w:trHeight w:val="340"/>
        <w:jc w:val="center"/>
      </w:trPr>
      <w:tc>
        <w:tcPr>
          <w:tcW w:w="3692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FA22AEE" w14:textId="77777777" w:rsidR="00EB5B84" w:rsidRPr="00691279" w:rsidRDefault="00EB5B84" w:rsidP="00EB5B8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lang w:eastAsia="tr-TR"/>
            </w:rPr>
          </w:pPr>
          <w:r w:rsidRPr="00691279">
            <w:rPr>
              <w:rFonts w:ascii="Times New Roman" w:eastAsia="Times New Roman" w:hAnsi="Times New Roman" w:cs="Times New Roman"/>
              <w:sz w:val="24"/>
              <w:lang w:eastAsia="tr-TR"/>
            </w:rPr>
            <w:t>Hazırlayan</w:t>
          </w:r>
        </w:p>
      </w:tc>
      <w:tc>
        <w:tcPr>
          <w:tcW w:w="31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B55D5F6" w14:textId="77777777" w:rsidR="00EB5B84" w:rsidRPr="00691279" w:rsidRDefault="00EB5B84" w:rsidP="00EB5B8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lang w:eastAsia="tr-TR"/>
            </w:rPr>
          </w:pPr>
          <w:r w:rsidRPr="00691279">
            <w:rPr>
              <w:rFonts w:ascii="Times New Roman" w:eastAsia="Times New Roman" w:hAnsi="Times New Roman" w:cs="Times New Roman"/>
              <w:sz w:val="24"/>
              <w:lang w:eastAsia="tr-TR"/>
            </w:rPr>
            <w:t>Sistem Onayı</w:t>
          </w:r>
        </w:p>
      </w:tc>
      <w:tc>
        <w:tcPr>
          <w:tcW w:w="3055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46FE0E9E" w14:textId="77777777" w:rsidR="00EB5B84" w:rsidRPr="00691279" w:rsidRDefault="00EB5B84" w:rsidP="00EB5B8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lang w:eastAsia="tr-TR"/>
            </w:rPr>
          </w:pPr>
          <w:r w:rsidRPr="00691279">
            <w:rPr>
              <w:rFonts w:ascii="Times New Roman" w:eastAsia="Times New Roman" w:hAnsi="Times New Roman" w:cs="Times New Roman"/>
              <w:sz w:val="24"/>
              <w:lang w:eastAsia="tr-TR"/>
            </w:rPr>
            <w:t>Yürürlük Onayı</w:t>
          </w:r>
        </w:p>
      </w:tc>
    </w:tr>
    <w:tr w:rsidR="00EB5B84" w:rsidRPr="00691279" w14:paraId="6643D60B" w14:textId="77777777" w:rsidTr="004C7E5C">
      <w:trPr>
        <w:trHeight w:val="340"/>
        <w:jc w:val="center"/>
      </w:trPr>
      <w:tc>
        <w:tcPr>
          <w:tcW w:w="3692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08ABD7C" w14:textId="77777777" w:rsidR="00EB5B84" w:rsidRPr="00691279" w:rsidRDefault="00EB5B84" w:rsidP="00EB5B8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lang w:eastAsia="tr-TR"/>
            </w:rPr>
          </w:pPr>
          <w:r w:rsidRPr="00691279">
            <w:rPr>
              <w:rFonts w:ascii="Times New Roman" w:eastAsia="Times New Roman" w:hAnsi="Times New Roman" w:cs="Times New Roman"/>
              <w:sz w:val="24"/>
              <w:lang w:eastAsia="tr-TR"/>
            </w:rPr>
            <w:t>Bölüm Kalite Sorumlusu</w:t>
          </w:r>
        </w:p>
      </w:tc>
      <w:tc>
        <w:tcPr>
          <w:tcW w:w="31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59402AF" w14:textId="77777777" w:rsidR="00EB5B84" w:rsidRPr="00691279" w:rsidRDefault="00EB5B84" w:rsidP="00EB5B8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lang w:eastAsia="tr-TR"/>
            </w:rPr>
          </w:pPr>
          <w:r w:rsidRPr="00691279">
            <w:rPr>
              <w:rFonts w:ascii="Times New Roman" w:eastAsia="Times New Roman" w:hAnsi="Times New Roman" w:cs="Times New Roman"/>
              <w:sz w:val="24"/>
              <w:lang w:eastAsia="tr-TR"/>
            </w:rPr>
            <w:t>Kalite Koordinatörü</w:t>
          </w:r>
        </w:p>
      </w:tc>
      <w:tc>
        <w:tcPr>
          <w:tcW w:w="3055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1A37B5BD" w14:textId="77777777" w:rsidR="00EB5B84" w:rsidRPr="00691279" w:rsidRDefault="00EB5B84" w:rsidP="00EB5B8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lang w:eastAsia="tr-TR"/>
            </w:rPr>
          </w:pPr>
          <w:r w:rsidRPr="00691279">
            <w:rPr>
              <w:rFonts w:ascii="Times New Roman" w:eastAsia="Times New Roman" w:hAnsi="Times New Roman" w:cs="Times New Roman"/>
              <w:sz w:val="24"/>
              <w:lang w:eastAsia="tr-TR"/>
            </w:rPr>
            <w:t>Üst Yönetici</w:t>
          </w:r>
        </w:p>
      </w:tc>
    </w:tr>
  </w:tbl>
  <w:p w14:paraId="6E139FBD" w14:textId="77777777" w:rsidR="00EB5B84" w:rsidRDefault="00EB5B8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5C926" w14:textId="77777777" w:rsidR="00941D9E" w:rsidRDefault="00941D9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7A1B4" w14:textId="77777777" w:rsidR="00D26969" w:rsidRDefault="00D26969" w:rsidP="00AB2A38">
      <w:pPr>
        <w:spacing w:after="0" w:line="240" w:lineRule="auto"/>
      </w:pPr>
      <w:r>
        <w:separator/>
      </w:r>
    </w:p>
  </w:footnote>
  <w:footnote w:type="continuationSeparator" w:id="0">
    <w:p w14:paraId="34C57F0E" w14:textId="77777777" w:rsidR="00D26969" w:rsidRDefault="00D26969" w:rsidP="00AB2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9ADA8" w14:textId="77777777" w:rsidR="00941D9E" w:rsidRDefault="00941D9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-214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shd w:val="clear" w:color="auto" w:fill="FFFFFF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5387"/>
      <w:gridCol w:w="1842"/>
      <w:gridCol w:w="1276"/>
    </w:tblGrid>
    <w:tr w:rsidR="00EB5B84" w:rsidRPr="00691279" w14:paraId="07942C80" w14:textId="77777777" w:rsidTr="004C7E5C">
      <w:trPr>
        <w:cantSplit/>
        <w:trHeight w:val="281"/>
      </w:trPr>
      <w:tc>
        <w:tcPr>
          <w:tcW w:w="1560" w:type="dxa"/>
          <w:vMerge w:val="restart"/>
          <w:shd w:val="clear" w:color="auto" w:fill="FFFFFF"/>
          <w:vAlign w:val="center"/>
        </w:tcPr>
        <w:p w14:paraId="43EE97C4" w14:textId="77777777" w:rsidR="00EB5B84" w:rsidRPr="00691279" w:rsidRDefault="00EB5B84" w:rsidP="00EB5B84">
          <w:pPr>
            <w:keepNext/>
            <w:spacing w:after="0" w:line="240" w:lineRule="auto"/>
            <w:jc w:val="center"/>
            <w:outlineLvl w:val="3"/>
            <w:rPr>
              <w:rFonts w:ascii="Calibri" w:eastAsia="Times New Roman" w:hAnsi="Calibri" w:cs="Calibri"/>
              <w:bCs/>
              <w:noProof/>
              <w:color w:val="800000"/>
              <w:lang w:eastAsia="tr-TR"/>
            </w:rPr>
          </w:pPr>
          <w:r w:rsidRPr="00691279">
            <w:rPr>
              <w:rFonts w:eastAsia="Calibri" w:cs="Arial"/>
              <w:noProof/>
              <w:lang w:val="tr-TR" w:eastAsia="tr-TR"/>
            </w:rPr>
            <w:drawing>
              <wp:inline distT="0" distB="0" distL="0" distR="0" wp14:anchorId="254705D5" wp14:editId="30B7818A">
                <wp:extent cx="838200" cy="8382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Merge w:val="restart"/>
          <w:shd w:val="clear" w:color="auto" w:fill="FFFFFF"/>
          <w:vAlign w:val="center"/>
        </w:tcPr>
        <w:p w14:paraId="33411BB0" w14:textId="3F2AE8E7" w:rsidR="00EB5B84" w:rsidRPr="00691279" w:rsidRDefault="00941D9E" w:rsidP="00EB5B84">
          <w:pPr>
            <w:keepNext/>
            <w:keepLines/>
            <w:spacing w:before="160" w:after="80"/>
            <w:jc w:val="center"/>
            <w:outlineLvl w:val="2"/>
            <w:rPr>
              <w:rFonts w:ascii="Times New Roman" w:eastAsia="Times New Roman" w:hAnsi="Times New Roman" w:cs="Times New Roman"/>
              <w:b/>
              <w:kern w:val="2"/>
              <w:sz w:val="24"/>
              <w:szCs w:val="28"/>
              <w14:ligatures w14:val="standardContextual"/>
            </w:rPr>
          </w:pPr>
          <w:r>
            <w:rPr>
              <w:rFonts w:ascii="Times New Roman" w:eastAsia="Times New Roman" w:hAnsi="Times New Roman" w:cs="Times New Roman"/>
              <w:b/>
              <w:kern w:val="2"/>
              <w:sz w:val="24"/>
              <w:szCs w:val="28"/>
              <w14:ligatures w14:val="standardContextual"/>
            </w:rPr>
            <w:t xml:space="preserve">YABANCI DİLLER Y.O. </w:t>
          </w:r>
          <w:bookmarkStart w:id="0" w:name="_GoBack"/>
          <w:bookmarkEnd w:id="0"/>
          <w:r w:rsidR="00EB5B84">
            <w:rPr>
              <w:rFonts w:ascii="Times New Roman" w:eastAsia="Times New Roman" w:hAnsi="Times New Roman" w:cs="Times New Roman"/>
              <w:b/>
              <w:kern w:val="2"/>
              <w:sz w:val="24"/>
              <w:szCs w:val="28"/>
              <w14:ligatures w14:val="standardContextual"/>
            </w:rPr>
            <w:t>BÖLÜM ÖĞRETİ</w:t>
          </w:r>
          <w:r w:rsidR="00EB5B84" w:rsidRPr="00EB5B84">
            <w:rPr>
              <w:rFonts w:ascii="Times New Roman" w:eastAsia="Times New Roman" w:hAnsi="Times New Roman" w:cs="Times New Roman"/>
              <w:b/>
              <w:kern w:val="2"/>
              <w:sz w:val="24"/>
              <w:szCs w:val="28"/>
              <w14:ligatures w14:val="standardContextual"/>
            </w:rPr>
            <w:t>M ELEMANLARI HAZI</w:t>
          </w:r>
          <w:r w:rsidR="00EB5B84">
            <w:rPr>
              <w:rFonts w:ascii="Times New Roman" w:eastAsia="Times New Roman" w:hAnsi="Times New Roman" w:cs="Times New Roman"/>
              <w:b/>
              <w:kern w:val="2"/>
              <w:sz w:val="24"/>
              <w:szCs w:val="28"/>
              <w14:ligatures w14:val="standardContextual"/>
            </w:rPr>
            <w:t xml:space="preserve">RLIK PROGRAMI DEĞERLENDİRME ANKET </w:t>
          </w:r>
          <w:r w:rsidR="00EB5B84" w:rsidRPr="00691279">
            <w:rPr>
              <w:rFonts w:ascii="Times New Roman" w:eastAsia="Times New Roman" w:hAnsi="Times New Roman" w:cs="Times New Roman"/>
              <w:b/>
              <w:kern w:val="2"/>
              <w:sz w:val="24"/>
              <w:szCs w:val="28"/>
              <w14:ligatures w14:val="standardContextual"/>
            </w:rPr>
            <w:t>FORMU</w:t>
          </w:r>
        </w:p>
      </w:tc>
      <w:tc>
        <w:tcPr>
          <w:tcW w:w="1842" w:type="dxa"/>
          <w:shd w:val="clear" w:color="auto" w:fill="FFFFFF"/>
          <w:vAlign w:val="center"/>
        </w:tcPr>
        <w:p w14:paraId="63CFEE7A" w14:textId="77777777" w:rsidR="00EB5B84" w:rsidRPr="00691279" w:rsidRDefault="00EB5B84" w:rsidP="00EB5B84">
          <w:pPr>
            <w:spacing w:after="0" w:line="240" w:lineRule="auto"/>
            <w:rPr>
              <w:rFonts w:ascii="Aptos" w:eastAsia="Times New Roman" w:hAnsi="Aptos" w:cs="Calibri"/>
              <w:b/>
              <w:noProof/>
              <w:sz w:val="24"/>
              <w:szCs w:val="20"/>
              <w:lang w:eastAsia="tr-TR"/>
            </w:rPr>
          </w:pPr>
          <w:r w:rsidRPr="00691279">
            <w:rPr>
              <w:rFonts w:ascii="Times New Roman" w:eastAsia="Calibri" w:hAnsi="Times New Roman" w:cs="Times New Roman"/>
              <w:sz w:val="24"/>
            </w:rPr>
            <w:t>Doküman No</w:t>
          </w:r>
        </w:p>
      </w:tc>
      <w:tc>
        <w:tcPr>
          <w:tcW w:w="1276" w:type="dxa"/>
          <w:shd w:val="clear" w:color="auto" w:fill="FFFFFF"/>
          <w:vAlign w:val="center"/>
        </w:tcPr>
        <w:p w14:paraId="3AFC995C" w14:textId="2C31AAC8" w:rsidR="00EB5B84" w:rsidRPr="00691279" w:rsidRDefault="00EB5B84" w:rsidP="00EB5B84">
          <w:pPr>
            <w:spacing w:after="0" w:line="240" w:lineRule="auto"/>
            <w:rPr>
              <w:rFonts w:ascii="Times New Roman" w:eastAsia="Times New Roman" w:hAnsi="Times New Roman" w:cs="Times New Roman"/>
              <w:b/>
              <w:noProof/>
              <w:sz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noProof/>
              <w:sz w:val="24"/>
              <w:lang w:eastAsia="tr-TR"/>
            </w:rPr>
            <w:t>FR.629</w:t>
          </w:r>
        </w:p>
      </w:tc>
    </w:tr>
    <w:tr w:rsidR="00EB5B84" w:rsidRPr="00691279" w14:paraId="14B836B9" w14:textId="77777777" w:rsidTr="004C7E5C">
      <w:trPr>
        <w:cantSplit/>
        <w:trHeight w:val="286"/>
      </w:trPr>
      <w:tc>
        <w:tcPr>
          <w:tcW w:w="1560" w:type="dxa"/>
          <w:vMerge/>
          <w:shd w:val="clear" w:color="auto" w:fill="FFFFFF"/>
        </w:tcPr>
        <w:p w14:paraId="5A7BE851" w14:textId="77777777" w:rsidR="00EB5B84" w:rsidRPr="00691279" w:rsidRDefault="00EB5B84" w:rsidP="00EB5B84">
          <w:pPr>
            <w:spacing w:after="0" w:line="240" w:lineRule="auto"/>
            <w:rPr>
              <w:rFonts w:ascii="Calibri" w:eastAsia="Times New Roman" w:hAnsi="Calibri" w:cs="Calibri"/>
              <w:noProof/>
              <w:lang w:eastAsia="tr-TR"/>
            </w:rPr>
          </w:pPr>
        </w:p>
      </w:tc>
      <w:tc>
        <w:tcPr>
          <w:tcW w:w="5387" w:type="dxa"/>
          <w:vMerge/>
          <w:shd w:val="clear" w:color="auto" w:fill="FFFFFF"/>
        </w:tcPr>
        <w:p w14:paraId="5E8C3FA5" w14:textId="77777777" w:rsidR="00EB5B84" w:rsidRPr="00691279" w:rsidRDefault="00EB5B84" w:rsidP="00EB5B84">
          <w:pPr>
            <w:spacing w:after="0" w:line="240" w:lineRule="auto"/>
            <w:jc w:val="center"/>
            <w:rPr>
              <w:rFonts w:ascii="Aptos" w:eastAsia="Times New Roman" w:hAnsi="Aptos" w:cs="Calibri"/>
              <w:noProof/>
              <w:sz w:val="20"/>
              <w:szCs w:val="20"/>
              <w:lang w:eastAsia="tr-TR"/>
            </w:rPr>
          </w:pPr>
        </w:p>
      </w:tc>
      <w:tc>
        <w:tcPr>
          <w:tcW w:w="1842" w:type="dxa"/>
          <w:shd w:val="clear" w:color="auto" w:fill="FFFFFF"/>
          <w:vAlign w:val="center"/>
        </w:tcPr>
        <w:p w14:paraId="45727D13" w14:textId="77777777" w:rsidR="00EB5B84" w:rsidRPr="00691279" w:rsidRDefault="00EB5B84" w:rsidP="00EB5B84">
          <w:pPr>
            <w:spacing w:after="0" w:line="240" w:lineRule="auto"/>
            <w:rPr>
              <w:rFonts w:ascii="Aptos" w:eastAsia="Times New Roman" w:hAnsi="Aptos" w:cs="Calibri"/>
              <w:b/>
              <w:noProof/>
              <w:sz w:val="24"/>
              <w:szCs w:val="20"/>
              <w:lang w:eastAsia="tr-TR"/>
            </w:rPr>
          </w:pPr>
          <w:r w:rsidRPr="00691279">
            <w:rPr>
              <w:rFonts w:ascii="Times New Roman" w:eastAsia="Calibri" w:hAnsi="Times New Roman" w:cs="Times New Roman"/>
              <w:sz w:val="24"/>
            </w:rPr>
            <w:t>İlk Yayın Tarihi</w:t>
          </w:r>
        </w:p>
      </w:tc>
      <w:tc>
        <w:tcPr>
          <w:tcW w:w="1276" w:type="dxa"/>
          <w:shd w:val="clear" w:color="auto" w:fill="FFFFFF"/>
          <w:vAlign w:val="center"/>
        </w:tcPr>
        <w:p w14:paraId="54351D77" w14:textId="77777777" w:rsidR="00EB5B84" w:rsidRPr="00691279" w:rsidRDefault="00EB5B84" w:rsidP="00EB5B84">
          <w:pPr>
            <w:spacing w:after="0" w:line="240" w:lineRule="auto"/>
            <w:rPr>
              <w:rFonts w:ascii="Times New Roman" w:eastAsia="Times New Roman" w:hAnsi="Times New Roman" w:cs="Times New Roman"/>
              <w:b/>
              <w:noProof/>
              <w:sz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noProof/>
              <w:sz w:val="24"/>
              <w:lang w:eastAsia="tr-TR"/>
            </w:rPr>
            <w:t>20</w:t>
          </w:r>
          <w:r w:rsidRPr="00691279">
            <w:rPr>
              <w:rFonts w:ascii="Times New Roman" w:eastAsia="Times New Roman" w:hAnsi="Times New Roman" w:cs="Times New Roman"/>
              <w:b/>
              <w:noProof/>
              <w:sz w:val="24"/>
              <w:lang w:eastAsia="tr-TR"/>
            </w:rPr>
            <w:t>.04.2026</w:t>
          </w:r>
        </w:p>
      </w:tc>
    </w:tr>
    <w:tr w:rsidR="00EB5B84" w:rsidRPr="00691279" w14:paraId="5A66CB64" w14:textId="77777777" w:rsidTr="004C7E5C">
      <w:trPr>
        <w:cantSplit/>
        <w:trHeight w:val="260"/>
      </w:trPr>
      <w:tc>
        <w:tcPr>
          <w:tcW w:w="1560" w:type="dxa"/>
          <w:vMerge/>
          <w:shd w:val="clear" w:color="auto" w:fill="FFFFFF"/>
        </w:tcPr>
        <w:p w14:paraId="7A181E89" w14:textId="77777777" w:rsidR="00EB5B84" w:rsidRPr="00691279" w:rsidRDefault="00EB5B84" w:rsidP="00EB5B84">
          <w:pPr>
            <w:spacing w:after="0" w:line="240" w:lineRule="auto"/>
            <w:rPr>
              <w:rFonts w:ascii="Calibri" w:eastAsia="Times New Roman" w:hAnsi="Calibri" w:cs="Calibri"/>
              <w:noProof/>
              <w:lang w:eastAsia="tr-TR"/>
            </w:rPr>
          </w:pPr>
        </w:p>
      </w:tc>
      <w:tc>
        <w:tcPr>
          <w:tcW w:w="5387" w:type="dxa"/>
          <w:vMerge/>
          <w:shd w:val="clear" w:color="auto" w:fill="FFFFFF"/>
        </w:tcPr>
        <w:p w14:paraId="0A586AFA" w14:textId="77777777" w:rsidR="00EB5B84" w:rsidRPr="00691279" w:rsidRDefault="00EB5B84" w:rsidP="00EB5B84">
          <w:pPr>
            <w:spacing w:after="0" w:line="240" w:lineRule="auto"/>
            <w:jc w:val="center"/>
            <w:rPr>
              <w:rFonts w:ascii="Aptos" w:eastAsia="Times New Roman" w:hAnsi="Aptos" w:cs="Calibri"/>
              <w:sz w:val="20"/>
              <w:szCs w:val="20"/>
              <w:lang w:eastAsia="tr-TR"/>
            </w:rPr>
          </w:pPr>
        </w:p>
      </w:tc>
      <w:tc>
        <w:tcPr>
          <w:tcW w:w="1842" w:type="dxa"/>
          <w:shd w:val="clear" w:color="auto" w:fill="FFFFFF"/>
          <w:vAlign w:val="center"/>
        </w:tcPr>
        <w:p w14:paraId="7D0CC060" w14:textId="77777777" w:rsidR="00EB5B84" w:rsidRPr="00691279" w:rsidRDefault="00EB5B84" w:rsidP="00EB5B84">
          <w:pPr>
            <w:spacing w:after="0" w:line="240" w:lineRule="auto"/>
            <w:rPr>
              <w:rFonts w:ascii="Aptos" w:eastAsia="Times New Roman" w:hAnsi="Aptos" w:cs="Calibri"/>
              <w:b/>
              <w:noProof/>
              <w:sz w:val="24"/>
              <w:szCs w:val="20"/>
              <w:lang w:eastAsia="tr-TR"/>
            </w:rPr>
          </w:pPr>
          <w:r w:rsidRPr="00691279">
            <w:rPr>
              <w:rFonts w:ascii="Times New Roman" w:eastAsia="Calibri" w:hAnsi="Times New Roman" w:cs="Times New Roman"/>
              <w:sz w:val="24"/>
            </w:rPr>
            <w:t>Revizyon Tarihi</w:t>
          </w:r>
        </w:p>
      </w:tc>
      <w:tc>
        <w:tcPr>
          <w:tcW w:w="1276" w:type="dxa"/>
          <w:shd w:val="clear" w:color="auto" w:fill="FFFFFF"/>
          <w:vAlign w:val="center"/>
        </w:tcPr>
        <w:p w14:paraId="6D3D0E9F" w14:textId="77777777" w:rsidR="00EB5B84" w:rsidRPr="00691279" w:rsidRDefault="00EB5B84" w:rsidP="00EB5B84">
          <w:pPr>
            <w:spacing w:after="0" w:line="240" w:lineRule="auto"/>
            <w:rPr>
              <w:rFonts w:ascii="Times New Roman" w:eastAsia="Times New Roman" w:hAnsi="Times New Roman" w:cs="Times New Roman"/>
              <w:b/>
              <w:noProof/>
              <w:sz w:val="24"/>
              <w:lang w:eastAsia="tr-TR"/>
            </w:rPr>
          </w:pPr>
          <w:r w:rsidRPr="00691279">
            <w:rPr>
              <w:rFonts w:ascii="Times New Roman" w:eastAsia="Calibri" w:hAnsi="Times New Roman" w:cs="Times New Roman"/>
              <w:b/>
              <w:sz w:val="24"/>
            </w:rPr>
            <w:t>-</w:t>
          </w:r>
        </w:p>
      </w:tc>
    </w:tr>
    <w:tr w:rsidR="00EB5B84" w:rsidRPr="00691279" w14:paraId="02FF0817" w14:textId="77777777" w:rsidTr="004C7E5C">
      <w:trPr>
        <w:cantSplit/>
        <w:trHeight w:val="278"/>
      </w:trPr>
      <w:tc>
        <w:tcPr>
          <w:tcW w:w="1560" w:type="dxa"/>
          <w:vMerge/>
          <w:shd w:val="clear" w:color="auto" w:fill="FFFFFF"/>
        </w:tcPr>
        <w:p w14:paraId="3495AF3E" w14:textId="77777777" w:rsidR="00EB5B84" w:rsidRPr="00691279" w:rsidRDefault="00EB5B84" w:rsidP="00EB5B84">
          <w:pPr>
            <w:spacing w:after="0" w:line="240" w:lineRule="auto"/>
            <w:rPr>
              <w:rFonts w:ascii="Calibri" w:eastAsia="Times New Roman" w:hAnsi="Calibri" w:cs="Calibri"/>
              <w:noProof/>
              <w:lang w:eastAsia="tr-TR"/>
            </w:rPr>
          </w:pPr>
        </w:p>
      </w:tc>
      <w:tc>
        <w:tcPr>
          <w:tcW w:w="5387" w:type="dxa"/>
          <w:vMerge/>
          <w:shd w:val="clear" w:color="auto" w:fill="FFFFFF"/>
          <w:vAlign w:val="center"/>
        </w:tcPr>
        <w:p w14:paraId="6D70B749" w14:textId="77777777" w:rsidR="00EB5B84" w:rsidRPr="00691279" w:rsidRDefault="00EB5B84" w:rsidP="00EB5B84">
          <w:pPr>
            <w:spacing w:after="0" w:line="240" w:lineRule="auto"/>
            <w:jc w:val="center"/>
            <w:rPr>
              <w:rFonts w:ascii="Aptos" w:eastAsia="Times New Roman" w:hAnsi="Aptos" w:cs="Calibri"/>
              <w:sz w:val="20"/>
              <w:szCs w:val="20"/>
              <w:lang w:eastAsia="tr-TR"/>
            </w:rPr>
          </w:pPr>
        </w:p>
      </w:tc>
      <w:tc>
        <w:tcPr>
          <w:tcW w:w="1842" w:type="dxa"/>
          <w:shd w:val="clear" w:color="auto" w:fill="FFFFFF"/>
          <w:vAlign w:val="center"/>
        </w:tcPr>
        <w:p w14:paraId="18345C97" w14:textId="77777777" w:rsidR="00EB5B84" w:rsidRPr="00691279" w:rsidRDefault="00EB5B84" w:rsidP="00EB5B84">
          <w:pPr>
            <w:spacing w:after="0" w:line="240" w:lineRule="auto"/>
            <w:rPr>
              <w:rFonts w:ascii="Aptos" w:eastAsia="Times New Roman" w:hAnsi="Aptos" w:cs="Calibri"/>
              <w:b/>
              <w:noProof/>
              <w:sz w:val="24"/>
              <w:szCs w:val="20"/>
              <w:lang w:eastAsia="tr-TR"/>
            </w:rPr>
          </w:pPr>
          <w:r w:rsidRPr="00691279">
            <w:rPr>
              <w:rFonts w:ascii="Times New Roman" w:eastAsia="Calibri" w:hAnsi="Times New Roman" w:cs="Times New Roman"/>
              <w:sz w:val="24"/>
            </w:rPr>
            <w:t>Revizyon No</w:t>
          </w:r>
        </w:p>
      </w:tc>
      <w:tc>
        <w:tcPr>
          <w:tcW w:w="1276" w:type="dxa"/>
          <w:shd w:val="clear" w:color="auto" w:fill="FFFFFF"/>
          <w:vAlign w:val="center"/>
        </w:tcPr>
        <w:p w14:paraId="2BD0C414" w14:textId="77777777" w:rsidR="00EB5B84" w:rsidRPr="00691279" w:rsidRDefault="00EB5B84" w:rsidP="00EB5B84">
          <w:pPr>
            <w:spacing w:after="0" w:line="240" w:lineRule="auto"/>
            <w:rPr>
              <w:rFonts w:ascii="Times New Roman" w:eastAsia="Times New Roman" w:hAnsi="Times New Roman" w:cs="Times New Roman"/>
              <w:b/>
              <w:noProof/>
              <w:sz w:val="24"/>
              <w:lang w:eastAsia="tr-TR"/>
            </w:rPr>
          </w:pPr>
          <w:r w:rsidRPr="00691279">
            <w:rPr>
              <w:rFonts w:ascii="Times New Roman" w:eastAsia="Calibri" w:hAnsi="Times New Roman" w:cs="Times New Roman"/>
              <w:b/>
              <w:sz w:val="24"/>
            </w:rPr>
            <w:t>0</w:t>
          </w:r>
        </w:p>
      </w:tc>
    </w:tr>
    <w:tr w:rsidR="00EB5B84" w:rsidRPr="00691279" w14:paraId="725E4341" w14:textId="77777777" w:rsidTr="004C7E5C">
      <w:trPr>
        <w:cantSplit/>
        <w:trHeight w:val="268"/>
      </w:trPr>
      <w:tc>
        <w:tcPr>
          <w:tcW w:w="1560" w:type="dxa"/>
          <w:vMerge/>
          <w:shd w:val="clear" w:color="auto" w:fill="FFFFFF"/>
        </w:tcPr>
        <w:p w14:paraId="0CE5FF26" w14:textId="77777777" w:rsidR="00EB5B84" w:rsidRPr="00691279" w:rsidRDefault="00EB5B84" w:rsidP="00EB5B84">
          <w:pPr>
            <w:spacing w:after="0" w:line="240" w:lineRule="auto"/>
            <w:rPr>
              <w:rFonts w:ascii="Calibri" w:eastAsia="Times New Roman" w:hAnsi="Calibri" w:cs="Calibri"/>
              <w:noProof/>
              <w:lang w:eastAsia="tr-TR"/>
            </w:rPr>
          </w:pPr>
        </w:p>
      </w:tc>
      <w:tc>
        <w:tcPr>
          <w:tcW w:w="5387" w:type="dxa"/>
          <w:vMerge/>
          <w:shd w:val="clear" w:color="auto" w:fill="FFFFFF"/>
        </w:tcPr>
        <w:p w14:paraId="6E7A0F66" w14:textId="77777777" w:rsidR="00EB5B84" w:rsidRPr="00691279" w:rsidRDefault="00EB5B84" w:rsidP="00EB5B84">
          <w:pPr>
            <w:spacing w:after="0" w:line="240" w:lineRule="auto"/>
            <w:jc w:val="center"/>
            <w:rPr>
              <w:rFonts w:ascii="Aptos" w:eastAsia="Times New Roman" w:hAnsi="Aptos" w:cs="Calibri"/>
              <w:b/>
              <w:noProof/>
              <w:sz w:val="20"/>
              <w:szCs w:val="20"/>
              <w:lang w:eastAsia="tr-TR"/>
            </w:rPr>
          </w:pPr>
        </w:p>
      </w:tc>
      <w:tc>
        <w:tcPr>
          <w:tcW w:w="1842" w:type="dxa"/>
          <w:shd w:val="clear" w:color="auto" w:fill="FFFFFF"/>
          <w:vAlign w:val="center"/>
        </w:tcPr>
        <w:p w14:paraId="5BADAE89" w14:textId="77777777" w:rsidR="00EB5B84" w:rsidRPr="00691279" w:rsidRDefault="00EB5B84" w:rsidP="00EB5B84">
          <w:pPr>
            <w:spacing w:after="0" w:line="240" w:lineRule="auto"/>
            <w:rPr>
              <w:rFonts w:ascii="Aptos" w:eastAsia="Times New Roman" w:hAnsi="Aptos" w:cs="Calibri"/>
              <w:b/>
              <w:noProof/>
              <w:sz w:val="24"/>
              <w:szCs w:val="20"/>
              <w:lang w:eastAsia="tr-TR"/>
            </w:rPr>
          </w:pPr>
          <w:r w:rsidRPr="00691279">
            <w:rPr>
              <w:rFonts w:ascii="Times New Roman" w:eastAsia="Calibri" w:hAnsi="Times New Roman" w:cs="Times New Roman"/>
              <w:sz w:val="24"/>
            </w:rPr>
            <w:t>Sayfa</w:t>
          </w:r>
        </w:p>
      </w:tc>
      <w:tc>
        <w:tcPr>
          <w:tcW w:w="1276" w:type="dxa"/>
          <w:shd w:val="clear" w:color="auto" w:fill="FFFFFF"/>
          <w:vAlign w:val="center"/>
        </w:tcPr>
        <w:p w14:paraId="310D9D74" w14:textId="7DF2C5AC" w:rsidR="00EB5B84" w:rsidRPr="00691279" w:rsidRDefault="00EB5B84" w:rsidP="00EB5B84">
          <w:pPr>
            <w:spacing w:after="0" w:line="240" w:lineRule="auto"/>
            <w:rPr>
              <w:rFonts w:ascii="Times New Roman" w:eastAsia="Times New Roman" w:hAnsi="Times New Roman" w:cs="Times New Roman"/>
              <w:b/>
              <w:noProof/>
              <w:sz w:val="24"/>
              <w:lang w:eastAsia="tr-TR"/>
            </w:rPr>
          </w:pPr>
          <w:r w:rsidRPr="00691279">
            <w:rPr>
              <w:rFonts w:ascii="Times New Roman" w:eastAsia="Calibri" w:hAnsi="Times New Roman" w:cs="Times New Roman"/>
              <w:b/>
              <w:sz w:val="24"/>
            </w:rPr>
            <w:fldChar w:fldCharType="begin"/>
          </w:r>
          <w:r w:rsidRPr="00691279">
            <w:rPr>
              <w:rFonts w:ascii="Times New Roman" w:eastAsia="Calibri" w:hAnsi="Times New Roman" w:cs="Times New Roman"/>
              <w:b/>
              <w:sz w:val="24"/>
            </w:rPr>
            <w:instrText xml:space="preserve"> PAGE   \* MERGEFORMAT </w:instrText>
          </w:r>
          <w:r w:rsidRPr="00691279">
            <w:rPr>
              <w:rFonts w:ascii="Times New Roman" w:eastAsia="Calibri" w:hAnsi="Times New Roman" w:cs="Times New Roman"/>
              <w:b/>
              <w:sz w:val="24"/>
            </w:rPr>
            <w:fldChar w:fldCharType="separate"/>
          </w:r>
          <w:r w:rsidR="00941D9E">
            <w:rPr>
              <w:rFonts w:ascii="Times New Roman" w:eastAsia="Calibri" w:hAnsi="Times New Roman" w:cs="Times New Roman"/>
              <w:b/>
              <w:noProof/>
              <w:sz w:val="24"/>
            </w:rPr>
            <w:t>1</w:t>
          </w:r>
          <w:r w:rsidRPr="00691279">
            <w:rPr>
              <w:rFonts w:ascii="Times New Roman" w:eastAsia="Calibri" w:hAnsi="Times New Roman" w:cs="Times New Roman"/>
              <w:b/>
              <w:sz w:val="24"/>
            </w:rPr>
            <w:fldChar w:fldCharType="end"/>
          </w:r>
          <w:r w:rsidRPr="00691279">
            <w:rPr>
              <w:rFonts w:ascii="Times New Roman" w:eastAsia="Calibri" w:hAnsi="Times New Roman" w:cs="Times New Roman"/>
              <w:b/>
              <w:sz w:val="24"/>
            </w:rPr>
            <w:t>/</w:t>
          </w:r>
          <w:r w:rsidRPr="00691279">
            <w:rPr>
              <w:rFonts w:ascii="Times New Roman" w:eastAsia="Calibri" w:hAnsi="Times New Roman" w:cs="Times New Roman"/>
              <w:b/>
              <w:sz w:val="24"/>
            </w:rPr>
            <w:fldChar w:fldCharType="begin"/>
          </w:r>
          <w:r w:rsidRPr="00691279">
            <w:rPr>
              <w:rFonts w:ascii="Times New Roman" w:eastAsia="Calibri" w:hAnsi="Times New Roman" w:cs="Times New Roman"/>
              <w:b/>
              <w:sz w:val="24"/>
            </w:rPr>
            <w:instrText xml:space="preserve"> NUMPAGES   \* MERGEFORMAT </w:instrText>
          </w:r>
          <w:r w:rsidRPr="00691279">
            <w:rPr>
              <w:rFonts w:ascii="Times New Roman" w:eastAsia="Calibri" w:hAnsi="Times New Roman" w:cs="Times New Roman"/>
              <w:b/>
              <w:sz w:val="24"/>
            </w:rPr>
            <w:fldChar w:fldCharType="separate"/>
          </w:r>
          <w:r w:rsidR="00941D9E">
            <w:rPr>
              <w:rFonts w:ascii="Times New Roman" w:eastAsia="Calibri" w:hAnsi="Times New Roman" w:cs="Times New Roman"/>
              <w:b/>
              <w:noProof/>
              <w:sz w:val="24"/>
            </w:rPr>
            <w:t>2</w:t>
          </w:r>
          <w:r w:rsidRPr="00691279">
            <w:rPr>
              <w:rFonts w:ascii="Times New Roman" w:eastAsia="Calibri" w:hAnsi="Times New Roman" w:cs="Times New Roman"/>
              <w:b/>
              <w:noProof/>
              <w:sz w:val="24"/>
            </w:rPr>
            <w:fldChar w:fldCharType="end"/>
          </w:r>
        </w:p>
      </w:tc>
    </w:tr>
  </w:tbl>
  <w:p w14:paraId="08846842" w14:textId="77777777" w:rsidR="00EB5B84" w:rsidRDefault="00EB5B8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036D973BF49D43DB97EE0575EE192989"/>
      </w:placeholder>
      <w:temporary/>
      <w:showingPlcHdr/>
      <w15:appearance w15:val="hidden"/>
    </w:sdtPr>
    <w:sdtEndPr/>
    <w:sdtContent>
      <w:p w14:paraId="3DCFE758" w14:textId="77777777" w:rsidR="00EB5B84" w:rsidRDefault="00EB5B84">
        <w:pPr>
          <w:pStyle w:val="stBilgi"/>
        </w:pPr>
        <w:r>
          <w:rPr>
            <w:lang w:val="tr-TR"/>
          </w:rPr>
          <w:t>[Buraya yazın]</w:t>
        </w:r>
      </w:p>
    </w:sdtContent>
  </w:sdt>
  <w:p w14:paraId="546354CB" w14:textId="77777777" w:rsidR="00AB2A38" w:rsidRPr="00AB2A38" w:rsidRDefault="00AB2A38">
    <w:pPr>
      <w:pStyle w:val="stBilgi"/>
      <w:rPr>
        <w:rFonts w:ascii="Times New Roman" w:hAnsi="Times New Roman" w:cs="Times New Roman"/>
        <w:lang w:val="tr-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132C2"/>
    <w:rsid w:val="0026555E"/>
    <w:rsid w:val="0029639D"/>
    <w:rsid w:val="00297997"/>
    <w:rsid w:val="00326F90"/>
    <w:rsid w:val="00424302"/>
    <w:rsid w:val="0053708C"/>
    <w:rsid w:val="00543455"/>
    <w:rsid w:val="005D2C03"/>
    <w:rsid w:val="00681AD2"/>
    <w:rsid w:val="00941D9E"/>
    <w:rsid w:val="00AA1D8D"/>
    <w:rsid w:val="00AB2A38"/>
    <w:rsid w:val="00B42A87"/>
    <w:rsid w:val="00B47730"/>
    <w:rsid w:val="00C27805"/>
    <w:rsid w:val="00CB0664"/>
    <w:rsid w:val="00D26969"/>
    <w:rsid w:val="00EA3306"/>
    <w:rsid w:val="00EB5B84"/>
    <w:rsid w:val="00F11883"/>
    <w:rsid w:val="00F60F3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E55BF5"/>
  <w14:defaultImageDpi w14:val="300"/>
  <w15:docId w15:val="{2D488A80-EE18-EA4A-B68D-19B0E1B4F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Arial" w:eastAsia="Arial" w:hAnsi="Arial"/>
      <w:sz w:val="21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F4E79"/>
      <w:sz w:val="25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F4E79"/>
      <w:spacing w:val="5"/>
      <w:kern w:val="28"/>
      <w:sz w:val="36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36D973BF49D43DB97EE0575EE19298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D44395E-29F6-4E7C-BAAF-AA5418CCE557}"/>
      </w:docPartPr>
      <w:docPartBody>
        <w:p w:rsidR="0034439D" w:rsidRDefault="000B10BD" w:rsidP="000B10BD">
          <w:pPr>
            <w:pStyle w:val="036D973BF49D43DB97EE0575EE192989"/>
          </w:pPr>
          <w:r>
            <w:t>[Buraya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0BD"/>
    <w:rsid w:val="000B10BD"/>
    <w:rsid w:val="0034439D"/>
    <w:rsid w:val="00DB760C"/>
    <w:rsid w:val="00E2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036D973BF49D43DB97EE0575EE192989">
    <w:name w:val="036D973BF49D43DB97EE0575EE192989"/>
    <w:rsid w:val="000B10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B6DDEC-FD13-47E3-9E0B-AD6FE09C0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Alku</cp:lastModifiedBy>
  <cp:revision>13</cp:revision>
  <dcterms:created xsi:type="dcterms:W3CDTF">2013-12-23T23:15:00Z</dcterms:created>
  <dcterms:modified xsi:type="dcterms:W3CDTF">2026-04-20T05:56:00Z</dcterms:modified>
  <cp:category/>
</cp:coreProperties>
</file>