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996" w:type="dxa"/>
        <w:jc w:val="center"/>
        <w:tblLook w:val="04A0" w:firstRow="1" w:lastRow="0" w:firstColumn="1" w:lastColumn="0" w:noHBand="0" w:noVBand="1"/>
      </w:tblPr>
      <w:tblGrid>
        <w:gridCol w:w="3088"/>
        <w:gridCol w:w="6908"/>
      </w:tblGrid>
      <w:tr w:rsidR="00FB5A5D" w14:paraId="78D2FE0B" w14:textId="753B51A5" w:rsidTr="000D1864">
        <w:trPr>
          <w:trHeight w:val="405"/>
          <w:jc w:val="center"/>
        </w:trPr>
        <w:tc>
          <w:tcPr>
            <w:tcW w:w="3088" w:type="dxa"/>
          </w:tcPr>
          <w:p w14:paraId="3DEAEEAB" w14:textId="21A6B600" w:rsidR="00FB5A5D" w:rsidRDefault="00FB5A5D" w:rsidP="00FB5A5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>Academic Year</w:t>
            </w:r>
          </w:p>
        </w:tc>
        <w:tc>
          <w:tcPr>
            <w:tcW w:w="6908" w:type="dxa"/>
          </w:tcPr>
          <w:p w14:paraId="7FB81A7A" w14:textId="18CA9680" w:rsidR="00FB5A5D" w:rsidRDefault="00FB5A5D" w:rsidP="00FB5A5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20…/20…</w:t>
            </w:r>
          </w:p>
        </w:tc>
      </w:tr>
      <w:tr w:rsidR="00FB5A5D" w14:paraId="7FF60232" w14:textId="1887D412" w:rsidTr="000D1864">
        <w:trPr>
          <w:trHeight w:val="425"/>
          <w:jc w:val="center"/>
        </w:trPr>
        <w:tc>
          <w:tcPr>
            <w:tcW w:w="3088" w:type="dxa"/>
          </w:tcPr>
          <w:p w14:paraId="061F75C7" w14:textId="4A6D6220" w:rsidR="00FB5A5D" w:rsidRPr="00850485" w:rsidRDefault="00FB5A5D" w:rsidP="00FB5A5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6908" w:type="dxa"/>
          </w:tcPr>
          <w:p w14:paraId="2DDF80CB" w14:textId="5C7CEBE1" w:rsidR="00FB5A5D" w:rsidRPr="00850485" w:rsidRDefault="00FB5A5D" w:rsidP="00FB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 xml:space="preserve">Fall </w:t>
            </w:r>
            <w:r w:rsidRPr="0085048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 xml:space="preserve">   Spring </w:t>
            </w:r>
            <w:r w:rsidRPr="0085048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 xml:space="preserve">   Summer </w:t>
            </w:r>
            <w:r w:rsidRPr="0085048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FB5A5D" w14:paraId="1A5F952A" w14:textId="6065B16C" w:rsidTr="000D1864">
        <w:trPr>
          <w:trHeight w:val="436"/>
          <w:jc w:val="center"/>
        </w:trPr>
        <w:tc>
          <w:tcPr>
            <w:tcW w:w="3088" w:type="dxa"/>
          </w:tcPr>
          <w:p w14:paraId="4361CF6E" w14:textId="44E1915D" w:rsidR="00FB5A5D" w:rsidRPr="00850485" w:rsidRDefault="00FB5A5D" w:rsidP="00FB5A5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>Date of Submission</w:t>
            </w:r>
          </w:p>
        </w:tc>
        <w:tc>
          <w:tcPr>
            <w:tcW w:w="6908" w:type="dxa"/>
          </w:tcPr>
          <w:p w14:paraId="3854551A" w14:textId="2A136351" w:rsidR="00FB5A5D" w:rsidRPr="00850485" w:rsidRDefault="00FB5A5D" w:rsidP="00FB5A5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20…/20…</w:t>
            </w:r>
          </w:p>
        </w:tc>
      </w:tr>
    </w:tbl>
    <w:p w14:paraId="3C5D98FD" w14:textId="77777777" w:rsidR="00850485" w:rsidRDefault="00850485" w:rsidP="00850485">
      <w:pPr>
        <w:pStyle w:val="Balk2"/>
        <w:spacing w:before="0" w:line="36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oKlavuzu"/>
        <w:tblW w:w="9996" w:type="dxa"/>
        <w:jc w:val="center"/>
        <w:tblLook w:val="04A0" w:firstRow="1" w:lastRow="0" w:firstColumn="1" w:lastColumn="0" w:noHBand="0" w:noVBand="1"/>
      </w:tblPr>
      <w:tblGrid>
        <w:gridCol w:w="820"/>
        <w:gridCol w:w="1554"/>
        <w:gridCol w:w="723"/>
        <w:gridCol w:w="1834"/>
        <w:gridCol w:w="992"/>
        <w:gridCol w:w="1559"/>
        <w:gridCol w:w="1134"/>
        <w:gridCol w:w="1380"/>
      </w:tblGrid>
      <w:tr w:rsidR="00FB5A5D" w14:paraId="7492FD5F" w14:textId="77777777" w:rsidTr="005A1348">
        <w:trPr>
          <w:trHeight w:val="405"/>
          <w:jc w:val="center"/>
        </w:trPr>
        <w:tc>
          <w:tcPr>
            <w:tcW w:w="9996" w:type="dxa"/>
            <w:gridSpan w:val="8"/>
          </w:tcPr>
          <w:p w14:paraId="1D9191CC" w14:textId="287543D6" w:rsidR="00FB5A5D" w:rsidRPr="00FB5A5D" w:rsidRDefault="00FB5A5D" w:rsidP="00FB5A5D">
            <w:pPr>
              <w:pStyle w:val="Balk2"/>
              <w:spacing w:before="0" w:line="36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4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ACTIVITY INFORMATION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&amp; DETAILS</w:t>
            </w:r>
          </w:p>
        </w:tc>
      </w:tr>
      <w:tr w:rsidR="00FB5A5D" w14:paraId="00F2398A" w14:textId="77777777" w:rsidTr="00CD4DCB">
        <w:trPr>
          <w:trHeight w:val="405"/>
          <w:jc w:val="center"/>
        </w:trPr>
        <w:tc>
          <w:tcPr>
            <w:tcW w:w="3097" w:type="dxa"/>
            <w:gridSpan w:val="3"/>
          </w:tcPr>
          <w:p w14:paraId="49DC0EEA" w14:textId="184DA749" w:rsidR="00FB5A5D" w:rsidRPr="00850485" w:rsidRDefault="00FB5A5D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6899" w:type="dxa"/>
            <w:gridSpan w:val="5"/>
          </w:tcPr>
          <w:p w14:paraId="1A3511A2" w14:textId="77777777" w:rsidR="00FB5A5D" w:rsidRDefault="00FB5A5D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5D" w14:paraId="0CD5D30A" w14:textId="77777777" w:rsidTr="00CD4DCB">
        <w:trPr>
          <w:trHeight w:val="405"/>
          <w:jc w:val="center"/>
        </w:trPr>
        <w:tc>
          <w:tcPr>
            <w:tcW w:w="3097" w:type="dxa"/>
            <w:gridSpan w:val="3"/>
          </w:tcPr>
          <w:p w14:paraId="4CE2A01D" w14:textId="789D63D9" w:rsidR="00FB5A5D" w:rsidRPr="00850485" w:rsidRDefault="00FB5A5D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6899" w:type="dxa"/>
            <w:gridSpan w:val="5"/>
          </w:tcPr>
          <w:p w14:paraId="2D25590B" w14:textId="39DF2CB6" w:rsidR="00FB5A5D" w:rsidRDefault="00FB5A5D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 xml:space="preserve">Cultural </w:t>
            </w:r>
            <w:r w:rsidRPr="0085048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 xml:space="preserve">   Academic </w:t>
            </w:r>
            <w:r w:rsidRPr="0085048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 xml:space="preserve">   Social </w:t>
            </w:r>
            <w:r w:rsidRPr="0085048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 xml:space="preserve">   Sports </w:t>
            </w:r>
            <w:r w:rsidRPr="0085048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 xml:space="preserve">   Other: ________</w:t>
            </w:r>
          </w:p>
        </w:tc>
      </w:tr>
      <w:tr w:rsidR="00CD4DCB" w14:paraId="3F260578" w14:textId="77777777" w:rsidTr="00CD4DCB">
        <w:trPr>
          <w:trHeight w:val="425"/>
          <w:jc w:val="center"/>
        </w:trPr>
        <w:tc>
          <w:tcPr>
            <w:tcW w:w="3097" w:type="dxa"/>
            <w:gridSpan w:val="3"/>
          </w:tcPr>
          <w:p w14:paraId="460F238B" w14:textId="3E0D5A70" w:rsidR="00FB5A5D" w:rsidRPr="00850485" w:rsidRDefault="00FB5A5D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Group</w:t>
            </w:r>
          </w:p>
        </w:tc>
        <w:tc>
          <w:tcPr>
            <w:tcW w:w="6899" w:type="dxa"/>
            <w:gridSpan w:val="5"/>
          </w:tcPr>
          <w:p w14:paraId="4DD3530D" w14:textId="736636CD" w:rsidR="00FB5A5D" w:rsidRPr="00850485" w:rsidRDefault="00FB5A5D" w:rsidP="000F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 xml:space="preserve">Preparatory Class Students </w:t>
            </w:r>
            <w:r w:rsidRPr="0085048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 xml:space="preserve">   Instructors </w:t>
            </w:r>
            <w:r w:rsidRPr="0085048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 xml:space="preserve">   Specific Group: ______</w:t>
            </w:r>
          </w:p>
        </w:tc>
      </w:tr>
      <w:tr w:rsidR="00CD4DCB" w14:paraId="4C225DE0" w14:textId="77777777" w:rsidTr="00CD4DCB">
        <w:trPr>
          <w:trHeight w:val="436"/>
          <w:jc w:val="center"/>
        </w:trPr>
        <w:tc>
          <w:tcPr>
            <w:tcW w:w="3097" w:type="dxa"/>
            <w:gridSpan w:val="3"/>
          </w:tcPr>
          <w:p w14:paraId="30ACAE14" w14:textId="0A7B888C" w:rsidR="00FB5A5D" w:rsidRPr="00850485" w:rsidRDefault="00FB5A5D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of the Activity</w:t>
            </w:r>
          </w:p>
        </w:tc>
        <w:tc>
          <w:tcPr>
            <w:tcW w:w="6899" w:type="dxa"/>
            <w:gridSpan w:val="5"/>
          </w:tcPr>
          <w:p w14:paraId="6B9EF4CD" w14:textId="6442B282" w:rsidR="00FB5A5D" w:rsidRPr="00850485" w:rsidRDefault="00FB5A5D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5D" w14:paraId="304BC6AD" w14:textId="77777777" w:rsidTr="00CD4DCB">
        <w:trPr>
          <w:trHeight w:val="436"/>
          <w:jc w:val="center"/>
        </w:trPr>
        <w:tc>
          <w:tcPr>
            <w:tcW w:w="3097" w:type="dxa"/>
            <w:gridSpan w:val="3"/>
          </w:tcPr>
          <w:p w14:paraId="5549FBF8" w14:textId="77777777" w:rsidR="00FB5A5D" w:rsidRDefault="00FB5A5D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>Description of the Activity</w:t>
            </w:r>
          </w:p>
          <w:p w14:paraId="67B5F3A9" w14:textId="77777777" w:rsidR="00CD4DCB" w:rsidRDefault="00CD4DCB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C493C" w14:textId="77777777" w:rsidR="00CD4DCB" w:rsidRDefault="00CD4DCB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69AB9" w14:textId="77777777" w:rsidR="00CD4DCB" w:rsidRDefault="00CD4DCB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6A3B7" w14:textId="7D10D23C" w:rsidR="00CD4DCB" w:rsidRDefault="00CD4DCB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gridSpan w:val="5"/>
          </w:tcPr>
          <w:p w14:paraId="57A356F5" w14:textId="77777777" w:rsidR="00FB5A5D" w:rsidRPr="00850485" w:rsidRDefault="00FB5A5D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5D" w14:paraId="6C0EF5A6" w14:textId="77777777" w:rsidTr="00CD4DCB">
        <w:trPr>
          <w:trHeight w:val="436"/>
          <w:jc w:val="center"/>
        </w:trPr>
        <w:tc>
          <w:tcPr>
            <w:tcW w:w="3097" w:type="dxa"/>
            <w:gridSpan w:val="3"/>
          </w:tcPr>
          <w:p w14:paraId="5BD3823A" w14:textId="77777777" w:rsidR="00FB5A5D" w:rsidRDefault="00FB5A5D" w:rsidP="00CD4DC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>Purpose and Objectives</w:t>
            </w:r>
          </w:p>
          <w:p w14:paraId="35A7E825" w14:textId="77777777" w:rsidR="00CD4DCB" w:rsidRDefault="00CD4DCB" w:rsidP="00CD4DC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08392" w14:textId="77777777" w:rsidR="00CD4DCB" w:rsidRDefault="00CD4DCB" w:rsidP="00CD4DC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EA098" w14:textId="77777777" w:rsidR="00CD4DCB" w:rsidRDefault="00CD4DCB" w:rsidP="00CD4DC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F0399" w14:textId="2C9A7D8E" w:rsidR="00CD4DCB" w:rsidRPr="00850485" w:rsidRDefault="00CD4DCB" w:rsidP="00CD4DC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gridSpan w:val="5"/>
          </w:tcPr>
          <w:p w14:paraId="5B79D5E1" w14:textId="77777777" w:rsidR="00FB5A5D" w:rsidRPr="00850485" w:rsidRDefault="00FB5A5D" w:rsidP="00FB5A5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5D" w14:paraId="206263AA" w14:textId="77777777" w:rsidTr="00CD4DCB">
        <w:trPr>
          <w:trHeight w:val="436"/>
          <w:jc w:val="center"/>
        </w:trPr>
        <w:tc>
          <w:tcPr>
            <w:tcW w:w="3097" w:type="dxa"/>
            <w:gridSpan w:val="3"/>
          </w:tcPr>
          <w:p w14:paraId="2131C098" w14:textId="77777777" w:rsidR="00FB5A5D" w:rsidRDefault="00FB5A5D" w:rsidP="00CD4DC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>Expected Learning Outcomes</w:t>
            </w:r>
          </w:p>
          <w:p w14:paraId="5AE454B3" w14:textId="77777777" w:rsidR="00CD4DCB" w:rsidRDefault="00CD4DCB" w:rsidP="00CD4DC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A2E35" w14:textId="77777777" w:rsidR="00CD4DCB" w:rsidRDefault="00CD4DCB" w:rsidP="00CD4DC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08A21" w14:textId="77777777" w:rsidR="00CD4DCB" w:rsidRDefault="00CD4DCB" w:rsidP="00CD4DC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6F6EB" w14:textId="63415240" w:rsidR="00CD4DCB" w:rsidRPr="00850485" w:rsidRDefault="00CD4DCB" w:rsidP="00CD4DC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gridSpan w:val="5"/>
          </w:tcPr>
          <w:p w14:paraId="779B6AF0" w14:textId="77777777" w:rsidR="00FB5A5D" w:rsidRPr="00850485" w:rsidRDefault="00FB5A5D" w:rsidP="00FB5A5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CB" w14:paraId="63AD6B31" w14:textId="0546BC45" w:rsidTr="00CD4DCB">
        <w:trPr>
          <w:trHeight w:val="436"/>
          <w:jc w:val="center"/>
        </w:trPr>
        <w:tc>
          <w:tcPr>
            <w:tcW w:w="820" w:type="dxa"/>
          </w:tcPr>
          <w:p w14:paraId="702039BA" w14:textId="0BAAB2E1" w:rsidR="00CD4DCB" w:rsidRPr="00850485" w:rsidRDefault="00CD4DCB" w:rsidP="00CD4DC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54" w:type="dxa"/>
          </w:tcPr>
          <w:p w14:paraId="1F538F4E" w14:textId="77777777" w:rsidR="00CD4DCB" w:rsidRPr="00850485" w:rsidRDefault="00CD4DCB" w:rsidP="00FB5A5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1E77560" w14:textId="72F4130B" w:rsidR="00CD4DCB" w:rsidRPr="00850485" w:rsidRDefault="00CD4DCB" w:rsidP="00FB5A5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834" w:type="dxa"/>
          </w:tcPr>
          <w:p w14:paraId="36C22DF0" w14:textId="26EEF9EB" w:rsidR="00CD4DCB" w:rsidRPr="00850485" w:rsidRDefault="00CD4DCB" w:rsidP="00CD4DC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77BE94" w14:textId="77777777" w:rsidR="00CD4DCB" w:rsidRPr="00850485" w:rsidRDefault="00CD4DCB" w:rsidP="00CD4DC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Venue</w:t>
            </w:r>
          </w:p>
        </w:tc>
        <w:tc>
          <w:tcPr>
            <w:tcW w:w="1559" w:type="dxa"/>
          </w:tcPr>
          <w:p w14:paraId="3E10A8A1" w14:textId="284B0E7E" w:rsidR="00CD4DCB" w:rsidRPr="00850485" w:rsidRDefault="00CD4DCB" w:rsidP="00CD4DC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683B0B" w14:textId="286ECF3A" w:rsidR="00CD4DCB" w:rsidRPr="00850485" w:rsidRDefault="00CD4DCB" w:rsidP="00CD4DC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380" w:type="dxa"/>
          </w:tcPr>
          <w:p w14:paraId="05B16874" w14:textId="77777777" w:rsidR="00CD4DCB" w:rsidRPr="00850485" w:rsidRDefault="00CD4DCB" w:rsidP="00CD4DC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28BC6D" w14:textId="77777777" w:rsidR="005F5E0F" w:rsidRPr="00850485" w:rsidRDefault="005F5E0F" w:rsidP="0085048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996" w:type="dxa"/>
        <w:jc w:val="center"/>
        <w:tblLook w:val="04A0" w:firstRow="1" w:lastRow="0" w:firstColumn="1" w:lastColumn="0" w:noHBand="0" w:noVBand="1"/>
      </w:tblPr>
      <w:tblGrid>
        <w:gridCol w:w="3372"/>
        <w:gridCol w:w="6624"/>
      </w:tblGrid>
      <w:tr w:rsidR="00CD4DCB" w:rsidRPr="00FB5A5D" w14:paraId="51472FA6" w14:textId="77777777" w:rsidTr="000F2D24">
        <w:trPr>
          <w:trHeight w:val="405"/>
          <w:jc w:val="center"/>
        </w:trPr>
        <w:tc>
          <w:tcPr>
            <w:tcW w:w="9996" w:type="dxa"/>
            <w:gridSpan w:val="2"/>
          </w:tcPr>
          <w:p w14:paraId="187B67BB" w14:textId="78F8F35B" w:rsidR="00CD4DCB" w:rsidRPr="00FB5A5D" w:rsidRDefault="00CD4DCB" w:rsidP="000F2D24">
            <w:pPr>
              <w:pStyle w:val="Balk2"/>
              <w:spacing w:before="0" w:line="36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</w:t>
            </w:r>
            <w:r w:rsidRPr="008504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ORGANIZATIONAL DETAILS</w:t>
            </w:r>
          </w:p>
        </w:tc>
      </w:tr>
      <w:tr w:rsidR="00CD4DCB" w14:paraId="5E44F810" w14:textId="77777777" w:rsidTr="00CD4DCB">
        <w:trPr>
          <w:trHeight w:val="405"/>
          <w:jc w:val="center"/>
        </w:trPr>
        <w:tc>
          <w:tcPr>
            <w:tcW w:w="3372" w:type="dxa"/>
          </w:tcPr>
          <w:p w14:paraId="32FBCE6B" w14:textId="19A88348" w:rsidR="00CD4DCB" w:rsidRPr="00850485" w:rsidRDefault="00CD4DCB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>Responsible Instructor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6624" w:type="dxa"/>
          </w:tcPr>
          <w:p w14:paraId="012AB3EB" w14:textId="77777777" w:rsidR="00CD4DCB" w:rsidRDefault="00CD4DCB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CB" w14:paraId="1FC849E2" w14:textId="77777777" w:rsidTr="00CD4DCB">
        <w:trPr>
          <w:trHeight w:val="405"/>
          <w:jc w:val="center"/>
        </w:trPr>
        <w:tc>
          <w:tcPr>
            <w:tcW w:w="3372" w:type="dxa"/>
          </w:tcPr>
          <w:p w14:paraId="16ED78C6" w14:textId="5598C0DB" w:rsidR="00CD4DCB" w:rsidRPr="00850485" w:rsidRDefault="00CD4DCB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>Team Members (if 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4" w:type="dxa"/>
          </w:tcPr>
          <w:p w14:paraId="2F3F05A5" w14:textId="78571EB9" w:rsidR="00CD4DCB" w:rsidRDefault="00CD4DCB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CB" w:rsidRPr="00850485" w14:paraId="54A6FAB6" w14:textId="77777777" w:rsidTr="00CD4DCB">
        <w:trPr>
          <w:trHeight w:val="425"/>
          <w:jc w:val="center"/>
        </w:trPr>
        <w:tc>
          <w:tcPr>
            <w:tcW w:w="3372" w:type="dxa"/>
          </w:tcPr>
          <w:p w14:paraId="61C72CC1" w14:textId="45F44BF9" w:rsidR="00CD4DCB" w:rsidRPr="00850485" w:rsidRDefault="00CD4DCB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>Participants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(Number)</w:t>
            </w:r>
          </w:p>
        </w:tc>
        <w:tc>
          <w:tcPr>
            <w:tcW w:w="6624" w:type="dxa"/>
          </w:tcPr>
          <w:p w14:paraId="310CD729" w14:textId="41428F86" w:rsidR="00CD4DCB" w:rsidRPr="00850485" w:rsidRDefault="00CD4DCB" w:rsidP="000F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2351EE" w14:textId="78EC3AE3" w:rsidR="00CD4DCB" w:rsidRPr="00850485" w:rsidRDefault="00CD4DCB" w:rsidP="00850485">
      <w:pPr>
        <w:pStyle w:val="Balk2"/>
        <w:spacing w:before="0" w:line="36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oKlavuzu"/>
        <w:tblW w:w="9996" w:type="dxa"/>
        <w:jc w:val="center"/>
        <w:tblLook w:val="04A0" w:firstRow="1" w:lastRow="0" w:firstColumn="1" w:lastColumn="0" w:noHBand="0" w:noVBand="1"/>
      </w:tblPr>
      <w:tblGrid>
        <w:gridCol w:w="3372"/>
        <w:gridCol w:w="6624"/>
      </w:tblGrid>
      <w:tr w:rsidR="00CD4DCB" w:rsidRPr="00FB5A5D" w14:paraId="521A05AB" w14:textId="77777777" w:rsidTr="000F2D24">
        <w:trPr>
          <w:trHeight w:val="405"/>
          <w:jc w:val="center"/>
        </w:trPr>
        <w:tc>
          <w:tcPr>
            <w:tcW w:w="9996" w:type="dxa"/>
            <w:gridSpan w:val="2"/>
          </w:tcPr>
          <w:p w14:paraId="2F0AF306" w14:textId="344DE87D" w:rsidR="00CD4DCB" w:rsidRPr="00FB5A5D" w:rsidRDefault="00CD4DCB" w:rsidP="00CD4DCB">
            <w:pPr>
              <w:pStyle w:val="Balk2"/>
              <w:spacing w:before="0" w:line="36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8504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MATERIALS AND RESOURCES</w:t>
            </w:r>
          </w:p>
        </w:tc>
      </w:tr>
      <w:tr w:rsidR="00CD4DCB" w14:paraId="0FECA30D" w14:textId="77777777" w:rsidTr="00CD4DCB">
        <w:trPr>
          <w:trHeight w:val="405"/>
          <w:jc w:val="center"/>
        </w:trPr>
        <w:tc>
          <w:tcPr>
            <w:tcW w:w="3372" w:type="dxa"/>
          </w:tcPr>
          <w:p w14:paraId="4B585ED1" w14:textId="37F63C79" w:rsidR="00CD4DCB" w:rsidRPr="00850485" w:rsidRDefault="00CD4DCB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 xml:space="preserve">Required Materials / Equipment </w:t>
            </w:r>
          </w:p>
        </w:tc>
        <w:tc>
          <w:tcPr>
            <w:tcW w:w="6624" w:type="dxa"/>
          </w:tcPr>
          <w:p w14:paraId="183A4EC5" w14:textId="77777777" w:rsidR="00CD4DCB" w:rsidRDefault="00CD4DCB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CB" w14:paraId="503544F4" w14:textId="77777777" w:rsidTr="00CD4DCB">
        <w:trPr>
          <w:trHeight w:val="405"/>
          <w:jc w:val="center"/>
        </w:trPr>
        <w:tc>
          <w:tcPr>
            <w:tcW w:w="3372" w:type="dxa"/>
          </w:tcPr>
          <w:p w14:paraId="0437E824" w14:textId="09F37E38" w:rsidR="00CD4DCB" w:rsidRPr="00850485" w:rsidRDefault="00CD4DCB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>Estimated Budget (if applicable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4" w:type="dxa"/>
          </w:tcPr>
          <w:p w14:paraId="6FD16C51" w14:textId="77777777" w:rsidR="00CD4DCB" w:rsidRDefault="00CD4DCB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CB" w:rsidRPr="00850485" w14:paraId="6081C43E" w14:textId="77777777" w:rsidTr="00CD4DCB">
        <w:trPr>
          <w:trHeight w:val="425"/>
          <w:jc w:val="center"/>
        </w:trPr>
        <w:tc>
          <w:tcPr>
            <w:tcW w:w="3372" w:type="dxa"/>
          </w:tcPr>
          <w:p w14:paraId="3E5863B1" w14:textId="0B7BE771" w:rsidR="00CD4DCB" w:rsidRPr="00850485" w:rsidRDefault="00CD4DCB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Sponsors (If any)</w:t>
            </w:r>
          </w:p>
        </w:tc>
        <w:tc>
          <w:tcPr>
            <w:tcW w:w="6624" w:type="dxa"/>
          </w:tcPr>
          <w:p w14:paraId="5FF54C6C" w14:textId="77777777" w:rsidR="00CD4DCB" w:rsidRPr="00850485" w:rsidRDefault="00CD4DCB" w:rsidP="000F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7CB26" w14:textId="77777777" w:rsidR="00CD4DCB" w:rsidRDefault="00CD4DCB" w:rsidP="00850485">
      <w:pPr>
        <w:pStyle w:val="Balk2"/>
        <w:spacing w:before="0" w:line="36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oKlavuzu"/>
        <w:tblW w:w="9996" w:type="dxa"/>
        <w:jc w:val="center"/>
        <w:tblLook w:val="04A0" w:firstRow="1" w:lastRow="0" w:firstColumn="1" w:lastColumn="0" w:noHBand="0" w:noVBand="1"/>
      </w:tblPr>
      <w:tblGrid>
        <w:gridCol w:w="3372"/>
        <w:gridCol w:w="6624"/>
      </w:tblGrid>
      <w:tr w:rsidR="00CD4DCB" w:rsidRPr="00FB5A5D" w14:paraId="0236C7AF" w14:textId="77777777" w:rsidTr="000F2D24">
        <w:trPr>
          <w:trHeight w:val="405"/>
          <w:jc w:val="center"/>
        </w:trPr>
        <w:tc>
          <w:tcPr>
            <w:tcW w:w="9996" w:type="dxa"/>
            <w:gridSpan w:val="2"/>
          </w:tcPr>
          <w:p w14:paraId="2AC92901" w14:textId="5F6AA091" w:rsidR="00CD4DCB" w:rsidRPr="00FB5A5D" w:rsidRDefault="00CD4DCB" w:rsidP="000F2D24">
            <w:pPr>
              <w:pStyle w:val="Balk2"/>
              <w:spacing w:before="0" w:line="36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8504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EVALUATION AND REPORTING</w:t>
            </w:r>
          </w:p>
        </w:tc>
      </w:tr>
      <w:tr w:rsidR="00CD4DCB" w14:paraId="0AB8FCB9" w14:textId="77777777" w:rsidTr="00CD4DCB">
        <w:trPr>
          <w:trHeight w:val="405"/>
          <w:jc w:val="center"/>
        </w:trPr>
        <w:tc>
          <w:tcPr>
            <w:tcW w:w="3372" w:type="dxa"/>
          </w:tcPr>
          <w:p w14:paraId="0A974085" w14:textId="4F2415E3" w:rsidR="00CD4DCB" w:rsidRPr="00850485" w:rsidRDefault="00CD4DCB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6624" w:type="dxa"/>
          </w:tcPr>
          <w:p w14:paraId="6792EDC8" w14:textId="4EC41985" w:rsidR="00CD4DCB" w:rsidRDefault="00CD4DCB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 xml:space="preserve">Attendance </w:t>
            </w:r>
            <w:r w:rsidRPr="0085048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 xml:space="preserve">   Reflection Report </w:t>
            </w:r>
            <w:r w:rsidRPr="0085048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 xml:space="preserve">   Other: _____</w:t>
            </w:r>
          </w:p>
        </w:tc>
      </w:tr>
      <w:tr w:rsidR="00CD4DCB" w14:paraId="0E3E2A10" w14:textId="77777777" w:rsidTr="00CD4DCB">
        <w:trPr>
          <w:trHeight w:val="405"/>
          <w:jc w:val="center"/>
        </w:trPr>
        <w:tc>
          <w:tcPr>
            <w:tcW w:w="3372" w:type="dxa"/>
          </w:tcPr>
          <w:p w14:paraId="7F8220D3" w14:textId="77777777" w:rsidR="00CD4DCB" w:rsidRDefault="00CD4DCB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485">
              <w:rPr>
                <w:rFonts w:ascii="Times New Roman" w:hAnsi="Times New Roman" w:cs="Times New Roman"/>
                <w:sz w:val="24"/>
                <w:szCs w:val="24"/>
              </w:rPr>
              <w:t>Follow-Up Plan</w:t>
            </w:r>
          </w:p>
          <w:p w14:paraId="2A03B97A" w14:textId="77777777" w:rsidR="00CD4DCB" w:rsidRDefault="00CD4DCB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3FF0C" w14:textId="66537CB9" w:rsidR="00CD4DCB" w:rsidRPr="00850485" w:rsidRDefault="00CD4DCB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14:paraId="7B1C7840" w14:textId="77777777" w:rsidR="00CD4DCB" w:rsidRDefault="00CD4DCB" w:rsidP="000F2D2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EDEFA7" w14:textId="77777777" w:rsidR="00625B55" w:rsidRPr="00850485" w:rsidRDefault="00625B55" w:rsidP="0085048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25B55" w:rsidRPr="00850485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E56D" w14:textId="77777777" w:rsidR="00AD0ACB" w:rsidRDefault="00AD0ACB" w:rsidP="00FB5A5D">
      <w:pPr>
        <w:spacing w:after="0" w:line="240" w:lineRule="auto"/>
      </w:pPr>
      <w:r>
        <w:separator/>
      </w:r>
    </w:p>
  </w:endnote>
  <w:endnote w:type="continuationSeparator" w:id="0">
    <w:p w14:paraId="5608839D" w14:textId="77777777" w:rsidR="00AD0ACB" w:rsidRDefault="00AD0ACB" w:rsidP="00F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4106"/>
      <w:gridCol w:w="3686"/>
      <w:gridCol w:w="3260"/>
    </w:tblGrid>
    <w:tr w:rsidR="00FB5A5D" w:rsidRPr="00BA25D1" w14:paraId="6475DCE1" w14:textId="77777777" w:rsidTr="000F2D24">
      <w:trPr>
        <w:trHeight w:val="340"/>
        <w:jc w:val="center"/>
      </w:trPr>
      <w:tc>
        <w:tcPr>
          <w:tcW w:w="410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3268DA" w14:textId="77777777" w:rsidR="00FB5A5D" w:rsidRPr="00BA25D1" w:rsidRDefault="00FB5A5D" w:rsidP="00FB5A5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BA25D1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Prepared by</w:t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ED5E1F" w14:textId="77777777" w:rsidR="00FB5A5D" w:rsidRPr="00BA25D1" w:rsidRDefault="00FB5A5D" w:rsidP="00FB5A5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BA25D1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System Authorization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6408688" w14:textId="77777777" w:rsidR="00FB5A5D" w:rsidRPr="00BA25D1" w:rsidRDefault="00FB5A5D" w:rsidP="00FB5A5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BA25D1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Approval for Enforcement</w:t>
          </w:r>
        </w:p>
      </w:tc>
    </w:tr>
    <w:tr w:rsidR="00FB5A5D" w:rsidRPr="00BA25D1" w14:paraId="7F254452" w14:textId="77777777" w:rsidTr="000F2D24">
      <w:trPr>
        <w:trHeight w:val="340"/>
        <w:jc w:val="center"/>
      </w:trPr>
      <w:tc>
        <w:tcPr>
          <w:tcW w:w="410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18A79CE6" w14:textId="77777777" w:rsidR="00FB5A5D" w:rsidRPr="00BA25D1" w:rsidRDefault="00FB5A5D" w:rsidP="00FB5A5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Department</w:t>
          </w:r>
          <w:r w:rsidRPr="00BA25D1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 xml:space="preserve"> Quality Assurance Officer</w:t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13AF260" w14:textId="77777777" w:rsidR="00FB5A5D" w:rsidRPr="00BA25D1" w:rsidRDefault="00FB5A5D" w:rsidP="00FB5A5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BA25D1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Quality Assurance Coordinator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7D71505F" w14:textId="77777777" w:rsidR="00FB5A5D" w:rsidRPr="00BA25D1" w:rsidRDefault="00FB5A5D" w:rsidP="00FB5A5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BA25D1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Executive Management</w:t>
          </w:r>
        </w:p>
      </w:tc>
    </w:tr>
  </w:tbl>
  <w:p w14:paraId="7EE8F1C1" w14:textId="77777777" w:rsidR="00FB5A5D" w:rsidRDefault="00FB5A5D" w:rsidP="00FB5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D55A" w14:textId="77777777" w:rsidR="00AD0ACB" w:rsidRDefault="00AD0ACB" w:rsidP="00FB5A5D">
      <w:pPr>
        <w:spacing w:after="0" w:line="240" w:lineRule="auto"/>
      </w:pPr>
      <w:r>
        <w:separator/>
      </w:r>
    </w:p>
  </w:footnote>
  <w:footnote w:type="continuationSeparator" w:id="0">
    <w:p w14:paraId="439A36E6" w14:textId="77777777" w:rsidR="00AD0ACB" w:rsidRDefault="00AD0ACB" w:rsidP="00FB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0661" w14:textId="77777777" w:rsidR="00FB5A5D" w:rsidRPr="00FB5A5D" w:rsidRDefault="00FB5A5D" w:rsidP="00FB5A5D">
    <w:pPr>
      <w:framePr w:wrap="around" w:vAnchor="text" w:hAnchor="margin" w:xAlign="center" w:y="1"/>
      <w:tabs>
        <w:tab w:val="center" w:pos="4320"/>
        <w:tab w:val="right" w:pos="8640"/>
      </w:tabs>
      <w:spacing w:after="0" w:line="240" w:lineRule="auto"/>
      <w:rPr>
        <w:rFonts w:ascii="Georgia" w:eastAsia="Times New Roman" w:hAnsi="Georgia" w:cs="Times New Roman"/>
        <w:sz w:val="24"/>
        <w:szCs w:val="24"/>
        <w:lang w:val="tr-TR"/>
      </w:rPr>
    </w:pPr>
  </w:p>
  <w:tbl>
    <w:tblPr>
      <w:tblW w:w="103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1"/>
      <w:gridCol w:w="5437"/>
      <w:gridCol w:w="1873"/>
      <w:gridCol w:w="1369"/>
    </w:tblGrid>
    <w:tr w:rsidR="00FB5A5D" w:rsidRPr="00FB5A5D" w14:paraId="7637F312" w14:textId="77777777" w:rsidTr="00FB5A5D">
      <w:trPr>
        <w:trHeight w:val="279"/>
        <w:jc w:val="center"/>
      </w:trPr>
      <w:tc>
        <w:tcPr>
          <w:tcW w:w="1651" w:type="dxa"/>
          <w:vMerge w:val="restart"/>
          <w:vAlign w:val="center"/>
        </w:tcPr>
        <w:p w14:paraId="1EE167CB" w14:textId="6171E813" w:rsidR="00FB5A5D" w:rsidRPr="00FB5A5D" w:rsidRDefault="00FB5A5D" w:rsidP="00FB5A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</w:rPr>
          </w:pPr>
          <w:r w:rsidRPr="00FB5A5D">
            <w:rPr>
              <w:rFonts w:ascii="Arial" w:eastAsia="Calibri" w:hAnsi="Arial" w:cs="Arial"/>
              <w:noProof/>
              <w:szCs w:val="24"/>
              <w:lang w:val="tr-TR" w:eastAsia="tr-TR"/>
            </w:rPr>
            <w:drawing>
              <wp:inline distT="0" distB="0" distL="0" distR="0" wp14:anchorId="12ECC576" wp14:editId="69E1023B">
                <wp:extent cx="838200" cy="838200"/>
                <wp:effectExtent l="0" t="0" r="0" b="0"/>
                <wp:docPr id="111674075" name="Resim 2" descr="grafik, logo, amblem, simge, sembol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674075" name="Resim 2" descr="grafik, logo, amblem, simge, sembol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7" w:type="dxa"/>
          <w:vMerge w:val="restart"/>
          <w:vAlign w:val="center"/>
        </w:tcPr>
        <w:p w14:paraId="1A1436DC" w14:textId="77777777" w:rsidR="00FB5A5D" w:rsidRPr="00FB5A5D" w:rsidRDefault="00FB5A5D" w:rsidP="00FB5A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FB5A5D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SCHOOL OF FOREIGN LANGUAGES</w:t>
          </w:r>
        </w:p>
        <w:p w14:paraId="65694FD2" w14:textId="22E5E9F8" w:rsidR="00FB5A5D" w:rsidRPr="00FB5A5D" w:rsidRDefault="00FB5A5D" w:rsidP="00FB5A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B5A5D">
            <w:rPr>
              <w:rFonts w:ascii="Times New Roman" w:eastAsia="Calibri" w:hAnsi="Times New Roman" w:cs="Times New Roman"/>
              <w:b/>
              <w:sz w:val="24"/>
              <w:szCs w:val="24"/>
            </w:rPr>
            <w:t>EXTRA-CURRICULAR ACTIVITY FORM</w:t>
          </w:r>
        </w:p>
      </w:tc>
      <w:tc>
        <w:tcPr>
          <w:tcW w:w="1873" w:type="dxa"/>
        </w:tcPr>
        <w:p w14:paraId="31AA62AA" w14:textId="093526FB" w:rsidR="00FB5A5D" w:rsidRPr="009C6402" w:rsidRDefault="00FB5A5D" w:rsidP="00FB5A5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9C6402">
            <w:rPr>
              <w:rFonts w:ascii="Times New Roman" w:hAnsi="Times New Roman" w:cs="Times New Roman"/>
              <w:sz w:val="24"/>
              <w:szCs w:val="24"/>
            </w:rPr>
            <w:t>Document No</w:t>
          </w:r>
        </w:p>
      </w:tc>
      <w:tc>
        <w:tcPr>
          <w:tcW w:w="1369" w:type="dxa"/>
          <w:vAlign w:val="center"/>
        </w:tcPr>
        <w:p w14:paraId="602B3FB5" w14:textId="76D95C33" w:rsidR="00FB5A5D" w:rsidRPr="009C6402" w:rsidRDefault="00EF2BDB" w:rsidP="00FB5A5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9C6402">
            <w:rPr>
              <w:rFonts w:ascii="Times New Roman" w:eastAsia="Calibri" w:hAnsi="Times New Roman" w:cs="Times New Roman"/>
              <w:b/>
              <w:sz w:val="24"/>
              <w:szCs w:val="24"/>
            </w:rPr>
            <w:t>FR.552</w:t>
          </w:r>
        </w:p>
      </w:tc>
    </w:tr>
    <w:tr w:rsidR="00FB5A5D" w:rsidRPr="00FB5A5D" w14:paraId="3AD1D610" w14:textId="77777777" w:rsidTr="00FB5A5D">
      <w:trPr>
        <w:trHeight w:val="279"/>
        <w:jc w:val="center"/>
      </w:trPr>
      <w:tc>
        <w:tcPr>
          <w:tcW w:w="1651" w:type="dxa"/>
          <w:vMerge/>
          <w:vAlign w:val="center"/>
        </w:tcPr>
        <w:p w14:paraId="5B74DE17" w14:textId="77777777" w:rsidR="00FB5A5D" w:rsidRPr="00FB5A5D" w:rsidRDefault="00FB5A5D" w:rsidP="00FB5A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</w:rPr>
          </w:pPr>
        </w:p>
      </w:tc>
      <w:tc>
        <w:tcPr>
          <w:tcW w:w="5437" w:type="dxa"/>
          <w:vMerge/>
          <w:vAlign w:val="center"/>
        </w:tcPr>
        <w:p w14:paraId="2D790F91" w14:textId="77777777" w:rsidR="00FB5A5D" w:rsidRPr="00FB5A5D" w:rsidRDefault="00FB5A5D" w:rsidP="00FB5A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</w:rPr>
          </w:pPr>
        </w:p>
      </w:tc>
      <w:tc>
        <w:tcPr>
          <w:tcW w:w="1873" w:type="dxa"/>
        </w:tcPr>
        <w:p w14:paraId="0E0A4933" w14:textId="5725233B" w:rsidR="00FB5A5D" w:rsidRPr="009C6402" w:rsidRDefault="00FB5A5D" w:rsidP="00FB5A5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9C6402">
            <w:rPr>
              <w:rFonts w:ascii="Times New Roman" w:hAnsi="Times New Roman" w:cs="Times New Roman"/>
              <w:sz w:val="24"/>
              <w:szCs w:val="24"/>
            </w:rPr>
            <w:t>Issue Date</w:t>
          </w:r>
        </w:p>
      </w:tc>
      <w:tc>
        <w:tcPr>
          <w:tcW w:w="1369" w:type="dxa"/>
          <w:vAlign w:val="center"/>
        </w:tcPr>
        <w:p w14:paraId="5DB9C545" w14:textId="38A17315" w:rsidR="00FB5A5D" w:rsidRPr="009C6402" w:rsidRDefault="00EF2BDB" w:rsidP="00FB5A5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9C6402">
            <w:rPr>
              <w:rFonts w:ascii="Times New Roman" w:eastAsia="Calibri" w:hAnsi="Times New Roman" w:cs="Times New Roman"/>
              <w:b/>
              <w:sz w:val="24"/>
              <w:szCs w:val="24"/>
            </w:rPr>
            <w:t>21.10.2025</w:t>
          </w:r>
        </w:p>
      </w:tc>
    </w:tr>
    <w:tr w:rsidR="00FB5A5D" w:rsidRPr="00FB5A5D" w14:paraId="231A067E" w14:textId="77777777" w:rsidTr="00FB5A5D">
      <w:trPr>
        <w:trHeight w:val="279"/>
        <w:jc w:val="center"/>
      </w:trPr>
      <w:tc>
        <w:tcPr>
          <w:tcW w:w="1651" w:type="dxa"/>
          <w:vMerge/>
          <w:vAlign w:val="center"/>
        </w:tcPr>
        <w:p w14:paraId="1F0DF02B" w14:textId="77777777" w:rsidR="00FB5A5D" w:rsidRPr="00FB5A5D" w:rsidRDefault="00FB5A5D" w:rsidP="00FB5A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</w:rPr>
          </w:pPr>
        </w:p>
      </w:tc>
      <w:tc>
        <w:tcPr>
          <w:tcW w:w="5437" w:type="dxa"/>
          <w:vMerge/>
          <w:vAlign w:val="center"/>
        </w:tcPr>
        <w:p w14:paraId="74C3589E" w14:textId="77777777" w:rsidR="00FB5A5D" w:rsidRPr="00FB5A5D" w:rsidRDefault="00FB5A5D" w:rsidP="00FB5A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</w:rPr>
          </w:pPr>
        </w:p>
      </w:tc>
      <w:tc>
        <w:tcPr>
          <w:tcW w:w="1873" w:type="dxa"/>
        </w:tcPr>
        <w:p w14:paraId="0BD53CE6" w14:textId="46C5632D" w:rsidR="00FB5A5D" w:rsidRPr="009C6402" w:rsidRDefault="00FB5A5D" w:rsidP="00FB5A5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9C6402">
            <w:rPr>
              <w:rFonts w:ascii="Times New Roman" w:hAnsi="Times New Roman" w:cs="Times New Roman"/>
              <w:sz w:val="24"/>
              <w:szCs w:val="24"/>
            </w:rPr>
            <w:t>Revision Date</w:t>
          </w:r>
        </w:p>
      </w:tc>
      <w:tc>
        <w:tcPr>
          <w:tcW w:w="1369" w:type="dxa"/>
          <w:vAlign w:val="center"/>
        </w:tcPr>
        <w:p w14:paraId="729A4370" w14:textId="77777777" w:rsidR="00FB5A5D" w:rsidRPr="009C6402" w:rsidRDefault="00FB5A5D" w:rsidP="00FB5A5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9C6402">
            <w:rPr>
              <w:rFonts w:ascii="Times New Roman" w:eastAsia="Calibri" w:hAnsi="Times New Roman" w:cs="Times New Roman"/>
              <w:b/>
              <w:sz w:val="24"/>
              <w:szCs w:val="24"/>
            </w:rPr>
            <w:t>-</w:t>
          </w:r>
        </w:p>
      </w:tc>
    </w:tr>
    <w:tr w:rsidR="00FB5A5D" w:rsidRPr="00FB5A5D" w14:paraId="3D8451CD" w14:textId="77777777" w:rsidTr="00FB5A5D">
      <w:trPr>
        <w:trHeight w:val="279"/>
        <w:jc w:val="center"/>
      </w:trPr>
      <w:tc>
        <w:tcPr>
          <w:tcW w:w="1651" w:type="dxa"/>
          <w:vMerge/>
          <w:vAlign w:val="center"/>
        </w:tcPr>
        <w:p w14:paraId="3877CB58" w14:textId="77777777" w:rsidR="00FB5A5D" w:rsidRPr="00FB5A5D" w:rsidRDefault="00FB5A5D" w:rsidP="00FB5A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</w:rPr>
          </w:pPr>
        </w:p>
      </w:tc>
      <w:tc>
        <w:tcPr>
          <w:tcW w:w="5437" w:type="dxa"/>
          <w:vMerge/>
          <w:vAlign w:val="center"/>
        </w:tcPr>
        <w:p w14:paraId="66C0B1F4" w14:textId="77777777" w:rsidR="00FB5A5D" w:rsidRPr="00FB5A5D" w:rsidRDefault="00FB5A5D" w:rsidP="00FB5A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</w:rPr>
          </w:pPr>
        </w:p>
      </w:tc>
      <w:tc>
        <w:tcPr>
          <w:tcW w:w="1873" w:type="dxa"/>
        </w:tcPr>
        <w:p w14:paraId="7A755B1B" w14:textId="1D7A9FE6" w:rsidR="00FB5A5D" w:rsidRPr="009C6402" w:rsidRDefault="00FB5A5D" w:rsidP="00FB5A5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9C6402">
            <w:rPr>
              <w:rFonts w:ascii="Times New Roman" w:hAnsi="Times New Roman" w:cs="Times New Roman"/>
              <w:sz w:val="24"/>
              <w:szCs w:val="24"/>
            </w:rPr>
            <w:t>Revision No</w:t>
          </w:r>
        </w:p>
      </w:tc>
      <w:tc>
        <w:tcPr>
          <w:tcW w:w="1369" w:type="dxa"/>
          <w:vAlign w:val="center"/>
        </w:tcPr>
        <w:p w14:paraId="52FFE1C0" w14:textId="77777777" w:rsidR="00FB5A5D" w:rsidRPr="009C6402" w:rsidRDefault="00FB5A5D" w:rsidP="00FB5A5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9C6402">
            <w:rPr>
              <w:rFonts w:ascii="Times New Roman" w:eastAsia="Calibri" w:hAnsi="Times New Roman" w:cs="Times New Roman"/>
              <w:b/>
              <w:sz w:val="24"/>
              <w:szCs w:val="24"/>
            </w:rPr>
            <w:t>0</w:t>
          </w:r>
        </w:p>
      </w:tc>
    </w:tr>
    <w:tr w:rsidR="00FB5A5D" w:rsidRPr="00FB5A5D" w14:paraId="1100EE59" w14:textId="77777777" w:rsidTr="00FB5A5D">
      <w:trPr>
        <w:trHeight w:val="279"/>
        <w:jc w:val="center"/>
      </w:trPr>
      <w:tc>
        <w:tcPr>
          <w:tcW w:w="1651" w:type="dxa"/>
          <w:vMerge/>
          <w:vAlign w:val="center"/>
        </w:tcPr>
        <w:p w14:paraId="1842F127" w14:textId="77777777" w:rsidR="00FB5A5D" w:rsidRPr="00FB5A5D" w:rsidRDefault="00FB5A5D" w:rsidP="00FB5A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</w:rPr>
          </w:pPr>
        </w:p>
      </w:tc>
      <w:tc>
        <w:tcPr>
          <w:tcW w:w="5437" w:type="dxa"/>
          <w:vMerge/>
          <w:vAlign w:val="center"/>
        </w:tcPr>
        <w:p w14:paraId="5B2A2A2D" w14:textId="77777777" w:rsidR="00FB5A5D" w:rsidRPr="00FB5A5D" w:rsidRDefault="00FB5A5D" w:rsidP="00FB5A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</w:rPr>
          </w:pPr>
        </w:p>
      </w:tc>
      <w:tc>
        <w:tcPr>
          <w:tcW w:w="1873" w:type="dxa"/>
        </w:tcPr>
        <w:p w14:paraId="2599A803" w14:textId="0454F946" w:rsidR="00FB5A5D" w:rsidRPr="009C6402" w:rsidRDefault="00FB5A5D" w:rsidP="00FB5A5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9C6402">
            <w:rPr>
              <w:rFonts w:ascii="Times New Roman" w:hAnsi="Times New Roman" w:cs="Times New Roman"/>
              <w:sz w:val="24"/>
              <w:szCs w:val="24"/>
            </w:rPr>
            <w:t>Page</w:t>
          </w:r>
        </w:p>
      </w:tc>
      <w:tc>
        <w:tcPr>
          <w:tcW w:w="1369" w:type="dxa"/>
          <w:vAlign w:val="center"/>
        </w:tcPr>
        <w:p w14:paraId="668B81D6" w14:textId="44807839" w:rsidR="00FB5A5D" w:rsidRPr="009C6402" w:rsidRDefault="00FB5A5D" w:rsidP="00FB5A5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9C6402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begin"/>
          </w:r>
          <w:r w:rsidRPr="009C6402">
            <w:rPr>
              <w:rFonts w:ascii="Times New Roman" w:eastAsia="Calibri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9C6402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separate"/>
          </w:r>
          <w:r w:rsidR="00EF2BDB" w:rsidRPr="009C6402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1</w:t>
          </w:r>
          <w:r w:rsidRPr="009C6402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end"/>
          </w:r>
          <w:r w:rsidRPr="009C6402">
            <w:rPr>
              <w:rFonts w:ascii="Times New Roman" w:eastAsia="Calibri" w:hAnsi="Times New Roman" w:cs="Times New Roman"/>
              <w:b/>
              <w:sz w:val="24"/>
              <w:szCs w:val="24"/>
            </w:rPr>
            <w:t>/</w:t>
          </w:r>
          <w:r w:rsidRPr="009C640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fldChar w:fldCharType="begin"/>
          </w:r>
          <w:r w:rsidRPr="009C640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instrText xml:space="preserve"> NUMPAGES   \* MERGEFORMAT </w:instrText>
          </w:r>
          <w:r w:rsidRPr="009C640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fldChar w:fldCharType="separate"/>
          </w:r>
          <w:r w:rsidR="00EF2BDB" w:rsidRPr="009C6402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9C6402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6BC48C9E" w14:textId="694D8F88" w:rsidR="00FB5A5D" w:rsidRPr="00FB5A5D" w:rsidRDefault="006D5E59" w:rsidP="006D5E59">
    <w:pPr>
      <w:tabs>
        <w:tab w:val="left" w:pos="574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tr-TR"/>
      </w:rPr>
    </w:pPr>
    <w:r>
      <w:rPr>
        <w:rFonts w:ascii="Times New Roman" w:eastAsia="Times New Roman" w:hAnsi="Times New Roman" w:cs="Times New Roman"/>
        <w:sz w:val="24"/>
        <w:szCs w:val="24"/>
        <w:lang w:val="tr-TR"/>
      </w:rPr>
      <w:tab/>
    </w:r>
  </w:p>
  <w:p w14:paraId="3B89282E" w14:textId="77777777" w:rsidR="00FB5A5D" w:rsidRDefault="00FB5A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4400434">
    <w:abstractNumId w:val="8"/>
  </w:num>
  <w:num w:numId="2" w16cid:durableId="792291390">
    <w:abstractNumId w:val="6"/>
  </w:num>
  <w:num w:numId="3" w16cid:durableId="1644654780">
    <w:abstractNumId w:val="5"/>
  </w:num>
  <w:num w:numId="4" w16cid:durableId="1947468419">
    <w:abstractNumId w:val="4"/>
  </w:num>
  <w:num w:numId="5" w16cid:durableId="1271359254">
    <w:abstractNumId w:val="7"/>
  </w:num>
  <w:num w:numId="6" w16cid:durableId="189297883">
    <w:abstractNumId w:val="3"/>
  </w:num>
  <w:num w:numId="7" w16cid:durableId="386533015">
    <w:abstractNumId w:val="2"/>
  </w:num>
  <w:num w:numId="8" w16cid:durableId="1583101989">
    <w:abstractNumId w:val="1"/>
  </w:num>
  <w:num w:numId="9" w16cid:durableId="130954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1864"/>
    <w:rsid w:val="0015074B"/>
    <w:rsid w:val="0029639D"/>
    <w:rsid w:val="00326F90"/>
    <w:rsid w:val="00541C19"/>
    <w:rsid w:val="005F5E0F"/>
    <w:rsid w:val="00625B55"/>
    <w:rsid w:val="00663AE4"/>
    <w:rsid w:val="00682C95"/>
    <w:rsid w:val="006D5E59"/>
    <w:rsid w:val="00850485"/>
    <w:rsid w:val="00977752"/>
    <w:rsid w:val="009C6402"/>
    <w:rsid w:val="009D0DAD"/>
    <w:rsid w:val="00A76306"/>
    <w:rsid w:val="00AA1D8D"/>
    <w:rsid w:val="00AD0ACB"/>
    <w:rsid w:val="00B344E0"/>
    <w:rsid w:val="00B47730"/>
    <w:rsid w:val="00CB0664"/>
    <w:rsid w:val="00CD4DCB"/>
    <w:rsid w:val="00D128DE"/>
    <w:rsid w:val="00EF2BDB"/>
    <w:rsid w:val="00F072BE"/>
    <w:rsid w:val="00F87970"/>
    <w:rsid w:val="00FB5A5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3812E4"/>
  <w14:defaultImageDpi w14:val="300"/>
  <w15:docId w15:val="{753D03B4-0550-462D-BF8A-145A8092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00FF49-6150-41B5-8F9E-CCA88704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ACER</cp:lastModifiedBy>
  <cp:revision>5</cp:revision>
  <dcterms:created xsi:type="dcterms:W3CDTF">2025-10-17T08:13:00Z</dcterms:created>
  <dcterms:modified xsi:type="dcterms:W3CDTF">2025-10-21T11:55:00Z</dcterms:modified>
  <cp:category/>
</cp:coreProperties>
</file>