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0C5133" w14:textId="77777777" w:rsidR="009B4711" w:rsidRPr="009148BB" w:rsidRDefault="00005EA9" w:rsidP="009148BB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tr-TR"/>
        </w:rPr>
      </w:pPr>
      <w:r w:rsidRPr="009148B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tr-TR"/>
        </w:rPr>
        <w:t>Amaç: Bu anket, EMI (English Medium Instruction) programına hazırlık sürecinin etkililiğini değerlendirmek üzere hazırlanmıştır.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1"/>
      </w:tblGrid>
      <w:tr w:rsidR="008C5F47" w:rsidRPr="00FB00E1" w14:paraId="03C6D817" w14:textId="77777777" w:rsidTr="008C5F47">
        <w:trPr>
          <w:jc w:val="center"/>
        </w:trPr>
        <w:tc>
          <w:tcPr>
            <w:tcW w:w="9071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0D940D17" w14:textId="77777777" w:rsidR="009B4711" w:rsidRPr="00FB00E1" w:rsidRDefault="00005EA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FB00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tr-TR"/>
              </w:rPr>
              <w:t xml:space="preserve">Yönerge: </w:t>
            </w:r>
            <w:r w:rsidRPr="00FB00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Aşağıdaki ifadeleri 1-5 arasında değerlendiriniz. 1=Kesinlikle katılmıyorum, 5=Kesinlikle katılıyorum.</w:t>
            </w:r>
          </w:p>
        </w:tc>
      </w:tr>
    </w:tbl>
    <w:p w14:paraId="3C330712" w14:textId="77777777" w:rsidR="00670684" w:rsidRDefault="00670684" w:rsidP="00670684">
      <w:pPr>
        <w:pStyle w:val="Balk1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</w:p>
    <w:p w14:paraId="44A688F4" w14:textId="770955F1" w:rsidR="009B4711" w:rsidRPr="00FB00E1" w:rsidRDefault="00005EA9" w:rsidP="00670684">
      <w:pPr>
        <w:pStyle w:val="Balk1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FB00E1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Katılımcı Bilgileri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8"/>
        <w:gridCol w:w="6123"/>
      </w:tblGrid>
      <w:tr w:rsidR="008C5F47" w:rsidRPr="00FB00E1" w14:paraId="6C359081" w14:textId="77777777" w:rsidTr="008C5F47">
        <w:trPr>
          <w:jc w:val="center"/>
        </w:trPr>
        <w:tc>
          <w:tcPr>
            <w:tcW w:w="2948" w:type="dxa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43E0CB96" w14:textId="77777777" w:rsidR="009B4711" w:rsidRPr="00FB00E1" w:rsidRDefault="00005E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FB00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tr-TR"/>
              </w:rPr>
              <w:t>Bölüm</w:t>
            </w:r>
          </w:p>
        </w:tc>
        <w:tc>
          <w:tcPr>
            <w:tcW w:w="6123" w:type="dxa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21EF1641" w14:textId="77777777" w:rsidR="009B4711" w:rsidRPr="00FB00E1" w:rsidRDefault="00005E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FB00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____________________________________________</w:t>
            </w:r>
          </w:p>
        </w:tc>
      </w:tr>
      <w:tr w:rsidR="008C5F47" w:rsidRPr="00FB00E1" w14:paraId="14EB197C" w14:textId="77777777" w:rsidTr="008C5F47">
        <w:trPr>
          <w:jc w:val="center"/>
        </w:trPr>
        <w:tc>
          <w:tcPr>
            <w:tcW w:w="2948" w:type="dxa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5DF59D59" w14:textId="77777777" w:rsidR="009B4711" w:rsidRPr="00FB00E1" w:rsidRDefault="00005E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FB00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tr-TR"/>
              </w:rPr>
              <w:t>Sınıf</w:t>
            </w:r>
          </w:p>
        </w:tc>
        <w:tc>
          <w:tcPr>
            <w:tcW w:w="6123" w:type="dxa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32A23C2B" w14:textId="2B65A292" w:rsidR="009B4711" w:rsidRPr="00FB00E1" w:rsidRDefault="00005E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FB00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1 / 2 / 3 / 4</w:t>
            </w:r>
            <w:r w:rsidR="00C77F3F" w:rsidRPr="00FB00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 xml:space="preserve"> / 4+</w:t>
            </w:r>
          </w:p>
        </w:tc>
      </w:tr>
    </w:tbl>
    <w:p w14:paraId="767B5430" w14:textId="77777777" w:rsidR="00670684" w:rsidRDefault="00670684" w:rsidP="00670684">
      <w:pPr>
        <w:pStyle w:val="Balk1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</w:p>
    <w:p w14:paraId="6B3863B8" w14:textId="4FC5E8A8" w:rsidR="009B4711" w:rsidRPr="00FB00E1" w:rsidRDefault="00005EA9" w:rsidP="00670684">
      <w:pPr>
        <w:pStyle w:val="Balk1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FB00E1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Değerlendirme Maddeleri</w:t>
      </w:r>
    </w:p>
    <w:tbl>
      <w:tblPr>
        <w:tblStyle w:val="TabloKlavuz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009"/>
        <w:gridCol w:w="624"/>
        <w:gridCol w:w="624"/>
        <w:gridCol w:w="624"/>
        <w:gridCol w:w="624"/>
        <w:gridCol w:w="624"/>
      </w:tblGrid>
      <w:tr w:rsidR="008C5F47" w:rsidRPr="00FB00E1" w14:paraId="5EA1B366" w14:textId="77777777" w:rsidTr="00DB52C9">
        <w:trPr>
          <w:jc w:val="center"/>
        </w:trPr>
        <w:tc>
          <w:tcPr>
            <w:tcW w:w="6009" w:type="dxa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6D5676F0" w14:textId="3265CBF8" w:rsidR="009B4711" w:rsidRPr="00FB00E1" w:rsidRDefault="009B471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</w:tc>
        <w:tc>
          <w:tcPr>
            <w:tcW w:w="624" w:type="dxa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291DC103" w14:textId="77777777" w:rsidR="009B4711" w:rsidRPr="00FB00E1" w:rsidRDefault="00005E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FB00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tr-TR"/>
              </w:rPr>
              <w:t>1</w:t>
            </w:r>
          </w:p>
        </w:tc>
        <w:tc>
          <w:tcPr>
            <w:tcW w:w="624" w:type="dxa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75825240" w14:textId="77777777" w:rsidR="009B4711" w:rsidRPr="00FB00E1" w:rsidRDefault="00005E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FB00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tr-TR"/>
              </w:rPr>
              <w:t>2</w:t>
            </w:r>
          </w:p>
        </w:tc>
        <w:tc>
          <w:tcPr>
            <w:tcW w:w="624" w:type="dxa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239A4A00" w14:textId="77777777" w:rsidR="009B4711" w:rsidRPr="00FB00E1" w:rsidRDefault="00005E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FB00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tr-TR"/>
              </w:rPr>
              <w:t>3</w:t>
            </w:r>
          </w:p>
        </w:tc>
        <w:tc>
          <w:tcPr>
            <w:tcW w:w="624" w:type="dxa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7115B94A" w14:textId="77777777" w:rsidR="009B4711" w:rsidRPr="00FB00E1" w:rsidRDefault="00005E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FB00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tr-TR"/>
              </w:rPr>
              <w:t>4</w:t>
            </w:r>
          </w:p>
        </w:tc>
        <w:tc>
          <w:tcPr>
            <w:tcW w:w="624" w:type="dxa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69723D2C" w14:textId="77777777" w:rsidR="009B4711" w:rsidRPr="00FB00E1" w:rsidRDefault="00005E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FB00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tr-TR"/>
              </w:rPr>
              <w:t>5</w:t>
            </w:r>
          </w:p>
        </w:tc>
      </w:tr>
      <w:tr w:rsidR="008C5F47" w:rsidRPr="00FB00E1" w14:paraId="633243BB" w14:textId="77777777" w:rsidTr="00DB52C9">
        <w:trPr>
          <w:jc w:val="center"/>
        </w:trPr>
        <w:tc>
          <w:tcPr>
            <w:tcW w:w="6009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7C6C37E7" w14:textId="77777777" w:rsidR="009B4711" w:rsidRPr="00FB00E1" w:rsidRDefault="00005E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FB00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1. Hazırlık programı, İngilizce yürütülen mühendislik derslerini takip etmem için beni yeterince hazırladı.</w:t>
            </w:r>
          </w:p>
        </w:tc>
        <w:tc>
          <w:tcPr>
            <w:tcW w:w="624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5EA98FAE" w14:textId="77777777" w:rsidR="009B4711" w:rsidRPr="00FB00E1" w:rsidRDefault="00005E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FB00E1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lang w:val="tr-TR"/>
              </w:rPr>
              <w:t>☐</w:t>
            </w:r>
          </w:p>
        </w:tc>
        <w:tc>
          <w:tcPr>
            <w:tcW w:w="624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29F9DC4E" w14:textId="77777777" w:rsidR="009B4711" w:rsidRPr="00FB00E1" w:rsidRDefault="00005E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FB00E1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lang w:val="tr-TR"/>
              </w:rPr>
              <w:t>☐</w:t>
            </w:r>
          </w:p>
        </w:tc>
        <w:tc>
          <w:tcPr>
            <w:tcW w:w="624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71856ADC" w14:textId="77777777" w:rsidR="009B4711" w:rsidRPr="00FB00E1" w:rsidRDefault="00005E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FB00E1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lang w:val="tr-TR"/>
              </w:rPr>
              <w:t>☐</w:t>
            </w:r>
          </w:p>
        </w:tc>
        <w:tc>
          <w:tcPr>
            <w:tcW w:w="624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2661618D" w14:textId="77777777" w:rsidR="009B4711" w:rsidRPr="00FB00E1" w:rsidRDefault="00005E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FB00E1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lang w:val="tr-TR"/>
              </w:rPr>
              <w:t>☐</w:t>
            </w:r>
          </w:p>
        </w:tc>
        <w:tc>
          <w:tcPr>
            <w:tcW w:w="624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00E819CB" w14:textId="77777777" w:rsidR="009B4711" w:rsidRPr="00FB00E1" w:rsidRDefault="00005E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FB00E1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lang w:val="tr-TR"/>
              </w:rPr>
              <w:t>☐</w:t>
            </w:r>
          </w:p>
        </w:tc>
      </w:tr>
      <w:tr w:rsidR="008C5F47" w:rsidRPr="00FB00E1" w14:paraId="2F76DCDA" w14:textId="77777777" w:rsidTr="00DB52C9">
        <w:trPr>
          <w:jc w:val="center"/>
        </w:trPr>
        <w:tc>
          <w:tcPr>
            <w:tcW w:w="6009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1A5D459D" w14:textId="77777777" w:rsidR="009B4711" w:rsidRPr="00FB00E1" w:rsidRDefault="00005E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FB00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2. Programda geliştirdiğim okuma becerileri, bölüm derslerindeki akademik ve teknik metinleri anlamamı destekliyor.</w:t>
            </w:r>
          </w:p>
        </w:tc>
        <w:tc>
          <w:tcPr>
            <w:tcW w:w="624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07444D76" w14:textId="77777777" w:rsidR="009B4711" w:rsidRPr="00FB00E1" w:rsidRDefault="00005E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FB00E1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lang w:val="tr-TR"/>
              </w:rPr>
              <w:t>☐</w:t>
            </w:r>
          </w:p>
        </w:tc>
        <w:tc>
          <w:tcPr>
            <w:tcW w:w="624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625C6EE6" w14:textId="77777777" w:rsidR="009B4711" w:rsidRPr="00FB00E1" w:rsidRDefault="00005E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FB00E1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lang w:val="tr-TR"/>
              </w:rPr>
              <w:t>☐</w:t>
            </w:r>
          </w:p>
        </w:tc>
        <w:tc>
          <w:tcPr>
            <w:tcW w:w="624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0F174EE4" w14:textId="77777777" w:rsidR="009B4711" w:rsidRPr="00FB00E1" w:rsidRDefault="00005E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FB00E1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lang w:val="tr-TR"/>
              </w:rPr>
              <w:t>☐</w:t>
            </w:r>
          </w:p>
        </w:tc>
        <w:tc>
          <w:tcPr>
            <w:tcW w:w="624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0C3A326F" w14:textId="77777777" w:rsidR="009B4711" w:rsidRPr="00FB00E1" w:rsidRDefault="00005E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FB00E1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lang w:val="tr-TR"/>
              </w:rPr>
              <w:t>☐</w:t>
            </w:r>
          </w:p>
        </w:tc>
        <w:tc>
          <w:tcPr>
            <w:tcW w:w="624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2FAD893E" w14:textId="77777777" w:rsidR="009B4711" w:rsidRPr="00FB00E1" w:rsidRDefault="00005E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FB00E1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lang w:val="tr-TR"/>
              </w:rPr>
              <w:t>☐</w:t>
            </w:r>
          </w:p>
        </w:tc>
      </w:tr>
      <w:tr w:rsidR="008C5F47" w:rsidRPr="00FB00E1" w14:paraId="0CFE16C0" w14:textId="77777777" w:rsidTr="00DB52C9">
        <w:trPr>
          <w:jc w:val="center"/>
        </w:trPr>
        <w:tc>
          <w:tcPr>
            <w:tcW w:w="6009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7E035C0D" w14:textId="77777777" w:rsidR="009B4711" w:rsidRPr="00FB00E1" w:rsidRDefault="00005E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FB00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3. Dinleme becerilerim, İngilizce ders anlatımını ve açıklamaları takip etmek için yeterlidir.</w:t>
            </w:r>
          </w:p>
        </w:tc>
        <w:tc>
          <w:tcPr>
            <w:tcW w:w="624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61EF5C27" w14:textId="77777777" w:rsidR="009B4711" w:rsidRPr="00FB00E1" w:rsidRDefault="00005E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FB00E1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lang w:val="tr-TR"/>
              </w:rPr>
              <w:t>☐</w:t>
            </w:r>
          </w:p>
        </w:tc>
        <w:tc>
          <w:tcPr>
            <w:tcW w:w="624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36AF208E" w14:textId="77777777" w:rsidR="009B4711" w:rsidRPr="00FB00E1" w:rsidRDefault="00005E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FB00E1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lang w:val="tr-TR"/>
              </w:rPr>
              <w:t>☐</w:t>
            </w:r>
          </w:p>
        </w:tc>
        <w:tc>
          <w:tcPr>
            <w:tcW w:w="624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7780C000" w14:textId="77777777" w:rsidR="009B4711" w:rsidRPr="00FB00E1" w:rsidRDefault="00005E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FB00E1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lang w:val="tr-TR"/>
              </w:rPr>
              <w:t>☐</w:t>
            </w:r>
          </w:p>
        </w:tc>
        <w:tc>
          <w:tcPr>
            <w:tcW w:w="624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2152A6BB" w14:textId="77777777" w:rsidR="009B4711" w:rsidRPr="00FB00E1" w:rsidRDefault="00005E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FB00E1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lang w:val="tr-TR"/>
              </w:rPr>
              <w:t>☐</w:t>
            </w:r>
          </w:p>
        </w:tc>
        <w:tc>
          <w:tcPr>
            <w:tcW w:w="624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7AD3089B" w14:textId="77777777" w:rsidR="009B4711" w:rsidRPr="00FB00E1" w:rsidRDefault="00005E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FB00E1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lang w:val="tr-TR"/>
              </w:rPr>
              <w:t>☐</w:t>
            </w:r>
          </w:p>
        </w:tc>
      </w:tr>
      <w:tr w:rsidR="008C5F47" w:rsidRPr="00FB00E1" w14:paraId="0B52623A" w14:textId="77777777" w:rsidTr="00DB52C9">
        <w:trPr>
          <w:jc w:val="center"/>
        </w:trPr>
        <w:tc>
          <w:tcPr>
            <w:tcW w:w="6009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0ABB8192" w14:textId="77777777" w:rsidR="009B4711" w:rsidRPr="00FB00E1" w:rsidRDefault="00005E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FB00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4. Sınıf içinde İngilizce soru sorma ve görüş bildirme konusunda kendime güveniyorum.</w:t>
            </w:r>
          </w:p>
        </w:tc>
        <w:tc>
          <w:tcPr>
            <w:tcW w:w="624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56666BE5" w14:textId="77777777" w:rsidR="009B4711" w:rsidRPr="00FB00E1" w:rsidRDefault="00005E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FB00E1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lang w:val="tr-TR"/>
              </w:rPr>
              <w:t>☐</w:t>
            </w:r>
          </w:p>
        </w:tc>
        <w:tc>
          <w:tcPr>
            <w:tcW w:w="624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32461053" w14:textId="77777777" w:rsidR="009B4711" w:rsidRPr="00FB00E1" w:rsidRDefault="00005E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FB00E1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lang w:val="tr-TR"/>
              </w:rPr>
              <w:t>☐</w:t>
            </w:r>
          </w:p>
        </w:tc>
        <w:tc>
          <w:tcPr>
            <w:tcW w:w="624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44ED1BB7" w14:textId="77777777" w:rsidR="009B4711" w:rsidRPr="00FB00E1" w:rsidRDefault="00005E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FB00E1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lang w:val="tr-TR"/>
              </w:rPr>
              <w:t>☐</w:t>
            </w:r>
          </w:p>
        </w:tc>
        <w:tc>
          <w:tcPr>
            <w:tcW w:w="624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574D13F8" w14:textId="77777777" w:rsidR="009B4711" w:rsidRPr="00FB00E1" w:rsidRDefault="00005E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FB00E1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lang w:val="tr-TR"/>
              </w:rPr>
              <w:t>☐</w:t>
            </w:r>
          </w:p>
        </w:tc>
        <w:tc>
          <w:tcPr>
            <w:tcW w:w="624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4303FECA" w14:textId="77777777" w:rsidR="009B4711" w:rsidRPr="00FB00E1" w:rsidRDefault="00005E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FB00E1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lang w:val="tr-TR"/>
              </w:rPr>
              <w:t>☐</w:t>
            </w:r>
          </w:p>
        </w:tc>
      </w:tr>
      <w:tr w:rsidR="008C5F47" w:rsidRPr="00FB00E1" w14:paraId="41E934BB" w14:textId="77777777" w:rsidTr="00DB52C9">
        <w:trPr>
          <w:jc w:val="center"/>
        </w:trPr>
        <w:tc>
          <w:tcPr>
            <w:tcW w:w="6009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728F128D" w14:textId="77777777" w:rsidR="009B4711" w:rsidRPr="00FB00E1" w:rsidRDefault="00005E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FB00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5. Yazma becerilerim, kısa rapor, ödev veya akademik yanıt hazırlamak için yeterlidir.</w:t>
            </w:r>
          </w:p>
        </w:tc>
        <w:tc>
          <w:tcPr>
            <w:tcW w:w="624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75C79000" w14:textId="77777777" w:rsidR="009B4711" w:rsidRPr="00FB00E1" w:rsidRDefault="00005E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FB00E1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lang w:val="tr-TR"/>
              </w:rPr>
              <w:t>☐</w:t>
            </w:r>
          </w:p>
        </w:tc>
        <w:tc>
          <w:tcPr>
            <w:tcW w:w="624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03EC35AF" w14:textId="77777777" w:rsidR="009B4711" w:rsidRPr="00FB00E1" w:rsidRDefault="00005E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FB00E1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lang w:val="tr-TR"/>
              </w:rPr>
              <w:t>☐</w:t>
            </w:r>
          </w:p>
        </w:tc>
        <w:tc>
          <w:tcPr>
            <w:tcW w:w="624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17D41A6C" w14:textId="77777777" w:rsidR="009B4711" w:rsidRPr="00FB00E1" w:rsidRDefault="00005E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FB00E1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lang w:val="tr-TR"/>
              </w:rPr>
              <w:t>☐</w:t>
            </w:r>
          </w:p>
        </w:tc>
        <w:tc>
          <w:tcPr>
            <w:tcW w:w="624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3F065C47" w14:textId="77777777" w:rsidR="009B4711" w:rsidRPr="00FB00E1" w:rsidRDefault="00005E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FB00E1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lang w:val="tr-TR"/>
              </w:rPr>
              <w:t>☐</w:t>
            </w:r>
          </w:p>
        </w:tc>
        <w:tc>
          <w:tcPr>
            <w:tcW w:w="624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720EEEB9" w14:textId="77777777" w:rsidR="009B4711" w:rsidRPr="00FB00E1" w:rsidRDefault="00005E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FB00E1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lang w:val="tr-TR"/>
              </w:rPr>
              <w:t>☐</w:t>
            </w:r>
          </w:p>
        </w:tc>
      </w:tr>
      <w:tr w:rsidR="008C5F47" w:rsidRPr="00FB00E1" w14:paraId="0E8B6D90" w14:textId="77777777" w:rsidTr="00DB52C9">
        <w:trPr>
          <w:jc w:val="center"/>
        </w:trPr>
        <w:tc>
          <w:tcPr>
            <w:tcW w:w="6009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2A98B7A3" w14:textId="77777777" w:rsidR="009B4711" w:rsidRPr="00FB00E1" w:rsidRDefault="00005E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FB00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6. Programda edindiğim kelime bilgisi, özellikle mühendislik bağlamında, dersleri anlamamı destekliyor.</w:t>
            </w:r>
          </w:p>
        </w:tc>
        <w:tc>
          <w:tcPr>
            <w:tcW w:w="624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3FC9A98D" w14:textId="77777777" w:rsidR="009B4711" w:rsidRPr="00FB00E1" w:rsidRDefault="00005E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FB00E1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lang w:val="tr-TR"/>
              </w:rPr>
              <w:t>☐</w:t>
            </w:r>
          </w:p>
        </w:tc>
        <w:tc>
          <w:tcPr>
            <w:tcW w:w="624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367A6F0C" w14:textId="77777777" w:rsidR="009B4711" w:rsidRPr="00FB00E1" w:rsidRDefault="00005E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FB00E1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lang w:val="tr-TR"/>
              </w:rPr>
              <w:t>☐</w:t>
            </w:r>
          </w:p>
        </w:tc>
        <w:tc>
          <w:tcPr>
            <w:tcW w:w="624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1202FD9F" w14:textId="77777777" w:rsidR="009B4711" w:rsidRPr="00FB00E1" w:rsidRDefault="00005E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FB00E1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lang w:val="tr-TR"/>
              </w:rPr>
              <w:t>☐</w:t>
            </w:r>
          </w:p>
        </w:tc>
        <w:tc>
          <w:tcPr>
            <w:tcW w:w="624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17C88392" w14:textId="77777777" w:rsidR="009B4711" w:rsidRPr="00FB00E1" w:rsidRDefault="00005E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FB00E1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lang w:val="tr-TR"/>
              </w:rPr>
              <w:t>☐</w:t>
            </w:r>
          </w:p>
        </w:tc>
        <w:tc>
          <w:tcPr>
            <w:tcW w:w="624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026C4478" w14:textId="77777777" w:rsidR="009B4711" w:rsidRPr="00FB00E1" w:rsidRDefault="00005E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FB00E1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lang w:val="tr-TR"/>
              </w:rPr>
              <w:t>☐</w:t>
            </w:r>
          </w:p>
        </w:tc>
      </w:tr>
      <w:tr w:rsidR="008C5F47" w:rsidRPr="00FB00E1" w14:paraId="5926A965" w14:textId="77777777" w:rsidTr="00DB52C9">
        <w:trPr>
          <w:jc w:val="center"/>
        </w:trPr>
        <w:tc>
          <w:tcPr>
            <w:tcW w:w="6009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15F6E91C" w14:textId="77777777" w:rsidR="009B4711" w:rsidRPr="00FB00E1" w:rsidRDefault="00005E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FB00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7. Hazırlık programındaki ders içerikleri ve etkinlikler EMI derslerinin gereklilikleriyle uyumluydu.</w:t>
            </w:r>
          </w:p>
        </w:tc>
        <w:tc>
          <w:tcPr>
            <w:tcW w:w="624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3C599FB4" w14:textId="77777777" w:rsidR="009B4711" w:rsidRPr="00FB00E1" w:rsidRDefault="00005E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FB00E1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lang w:val="tr-TR"/>
              </w:rPr>
              <w:t>☐</w:t>
            </w:r>
          </w:p>
        </w:tc>
        <w:tc>
          <w:tcPr>
            <w:tcW w:w="624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55508FA3" w14:textId="77777777" w:rsidR="009B4711" w:rsidRPr="00FB00E1" w:rsidRDefault="00005E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FB00E1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lang w:val="tr-TR"/>
              </w:rPr>
              <w:t>☐</w:t>
            </w:r>
          </w:p>
        </w:tc>
        <w:tc>
          <w:tcPr>
            <w:tcW w:w="624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0EA3327D" w14:textId="77777777" w:rsidR="009B4711" w:rsidRPr="00FB00E1" w:rsidRDefault="00005E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FB00E1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lang w:val="tr-TR"/>
              </w:rPr>
              <w:t>☐</w:t>
            </w:r>
          </w:p>
        </w:tc>
        <w:tc>
          <w:tcPr>
            <w:tcW w:w="624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25D4A9D2" w14:textId="77777777" w:rsidR="009B4711" w:rsidRPr="00FB00E1" w:rsidRDefault="00005E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FB00E1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lang w:val="tr-TR"/>
              </w:rPr>
              <w:t>☐</w:t>
            </w:r>
          </w:p>
        </w:tc>
        <w:tc>
          <w:tcPr>
            <w:tcW w:w="624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6A83B0E8" w14:textId="77777777" w:rsidR="009B4711" w:rsidRPr="00FB00E1" w:rsidRDefault="00005E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FB00E1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lang w:val="tr-TR"/>
              </w:rPr>
              <w:t>☐</w:t>
            </w:r>
          </w:p>
        </w:tc>
      </w:tr>
      <w:tr w:rsidR="008C5F47" w:rsidRPr="00FB00E1" w14:paraId="3F05B0D9" w14:textId="77777777" w:rsidTr="00DB52C9">
        <w:trPr>
          <w:jc w:val="center"/>
        </w:trPr>
        <w:tc>
          <w:tcPr>
            <w:tcW w:w="6009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3B3D5DDC" w14:textId="77777777" w:rsidR="009B4711" w:rsidRPr="00FB00E1" w:rsidRDefault="00005E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FB00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8. Ölçme-değerlendirme uygulamaları program hedefleriyle uyumluydu ve gelişimimi yansıttı.</w:t>
            </w:r>
          </w:p>
        </w:tc>
        <w:tc>
          <w:tcPr>
            <w:tcW w:w="624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3C46966A" w14:textId="77777777" w:rsidR="009B4711" w:rsidRPr="00FB00E1" w:rsidRDefault="00005E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FB00E1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lang w:val="tr-TR"/>
              </w:rPr>
              <w:t>☐</w:t>
            </w:r>
          </w:p>
        </w:tc>
        <w:tc>
          <w:tcPr>
            <w:tcW w:w="624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7B054402" w14:textId="77777777" w:rsidR="009B4711" w:rsidRPr="00FB00E1" w:rsidRDefault="00005E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FB00E1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lang w:val="tr-TR"/>
              </w:rPr>
              <w:t>☐</w:t>
            </w:r>
          </w:p>
        </w:tc>
        <w:tc>
          <w:tcPr>
            <w:tcW w:w="624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140F0953" w14:textId="77777777" w:rsidR="009B4711" w:rsidRPr="00FB00E1" w:rsidRDefault="00005E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FB00E1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lang w:val="tr-TR"/>
              </w:rPr>
              <w:t>☐</w:t>
            </w:r>
          </w:p>
        </w:tc>
        <w:tc>
          <w:tcPr>
            <w:tcW w:w="624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1FE56DBA" w14:textId="77777777" w:rsidR="009B4711" w:rsidRPr="00FB00E1" w:rsidRDefault="00005E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FB00E1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lang w:val="tr-TR"/>
              </w:rPr>
              <w:t>☐</w:t>
            </w:r>
          </w:p>
        </w:tc>
        <w:tc>
          <w:tcPr>
            <w:tcW w:w="624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3FAF315E" w14:textId="77777777" w:rsidR="009B4711" w:rsidRPr="00FB00E1" w:rsidRDefault="00005E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FB00E1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lang w:val="tr-TR"/>
              </w:rPr>
              <w:t>☐</w:t>
            </w:r>
          </w:p>
        </w:tc>
      </w:tr>
      <w:tr w:rsidR="008C5F47" w:rsidRPr="00FB00E1" w14:paraId="4E4F539E" w14:textId="77777777" w:rsidTr="00DB52C9">
        <w:trPr>
          <w:jc w:val="center"/>
        </w:trPr>
        <w:tc>
          <w:tcPr>
            <w:tcW w:w="6009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585E5C88" w14:textId="77777777" w:rsidR="009B4711" w:rsidRPr="00FB00E1" w:rsidRDefault="00005E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FB00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9. Hazırlık sonunda ulaştığım B1+ düzeyi, EMI programında başarılı olmak için genel olarak yeterlidir.</w:t>
            </w:r>
          </w:p>
        </w:tc>
        <w:tc>
          <w:tcPr>
            <w:tcW w:w="624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3710B63B" w14:textId="77777777" w:rsidR="009B4711" w:rsidRPr="00FB00E1" w:rsidRDefault="00005E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FB00E1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lang w:val="tr-TR"/>
              </w:rPr>
              <w:t>☐</w:t>
            </w:r>
          </w:p>
        </w:tc>
        <w:tc>
          <w:tcPr>
            <w:tcW w:w="624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172BD3B2" w14:textId="77777777" w:rsidR="009B4711" w:rsidRPr="00FB00E1" w:rsidRDefault="00005E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FB00E1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lang w:val="tr-TR"/>
              </w:rPr>
              <w:t>☐</w:t>
            </w:r>
          </w:p>
        </w:tc>
        <w:tc>
          <w:tcPr>
            <w:tcW w:w="624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07651A7A" w14:textId="77777777" w:rsidR="009B4711" w:rsidRPr="00FB00E1" w:rsidRDefault="00005E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FB00E1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lang w:val="tr-TR"/>
              </w:rPr>
              <w:t>☐</w:t>
            </w:r>
          </w:p>
        </w:tc>
        <w:tc>
          <w:tcPr>
            <w:tcW w:w="624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4CB56062" w14:textId="77777777" w:rsidR="009B4711" w:rsidRPr="00FB00E1" w:rsidRDefault="00005E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FB00E1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lang w:val="tr-TR"/>
              </w:rPr>
              <w:t>☐</w:t>
            </w:r>
          </w:p>
        </w:tc>
        <w:tc>
          <w:tcPr>
            <w:tcW w:w="624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653F73EE" w14:textId="77777777" w:rsidR="009B4711" w:rsidRPr="00FB00E1" w:rsidRDefault="00005E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FB00E1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lang w:val="tr-TR"/>
              </w:rPr>
              <w:t>☐</w:t>
            </w:r>
          </w:p>
        </w:tc>
      </w:tr>
      <w:tr w:rsidR="008C5F47" w:rsidRPr="00FB00E1" w14:paraId="45FA1830" w14:textId="77777777" w:rsidTr="00DB52C9">
        <w:trPr>
          <w:jc w:val="center"/>
        </w:trPr>
        <w:tc>
          <w:tcPr>
            <w:tcW w:w="6009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5447AC4A" w14:textId="77777777" w:rsidR="009B4711" w:rsidRPr="00FB00E1" w:rsidRDefault="00005E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FB00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10. Genel olarak hazırlık programının beni EMI bölüm derslerine geçişe hazırlamada etkili olduğunu düşünüyorum.</w:t>
            </w:r>
          </w:p>
        </w:tc>
        <w:tc>
          <w:tcPr>
            <w:tcW w:w="624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5CA96F31" w14:textId="77777777" w:rsidR="009B4711" w:rsidRPr="00FB00E1" w:rsidRDefault="00005E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FB00E1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lang w:val="tr-TR"/>
              </w:rPr>
              <w:t>☐</w:t>
            </w:r>
          </w:p>
        </w:tc>
        <w:tc>
          <w:tcPr>
            <w:tcW w:w="624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6B1BA29C" w14:textId="77777777" w:rsidR="009B4711" w:rsidRPr="00FB00E1" w:rsidRDefault="00005E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FB00E1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lang w:val="tr-TR"/>
              </w:rPr>
              <w:t>☐</w:t>
            </w:r>
          </w:p>
        </w:tc>
        <w:tc>
          <w:tcPr>
            <w:tcW w:w="624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1E3A2586" w14:textId="77777777" w:rsidR="009B4711" w:rsidRPr="00FB00E1" w:rsidRDefault="00005E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FB00E1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lang w:val="tr-TR"/>
              </w:rPr>
              <w:t>☐</w:t>
            </w:r>
          </w:p>
        </w:tc>
        <w:tc>
          <w:tcPr>
            <w:tcW w:w="624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37BE39E8" w14:textId="77777777" w:rsidR="009B4711" w:rsidRPr="00FB00E1" w:rsidRDefault="00005E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FB00E1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lang w:val="tr-TR"/>
              </w:rPr>
              <w:t>☐</w:t>
            </w:r>
          </w:p>
        </w:tc>
        <w:tc>
          <w:tcPr>
            <w:tcW w:w="624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17C043EA" w14:textId="77777777" w:rsidR="009B4711" w:rsidRPr="00FB00E1" w:rsidRDefault="00005E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FB00E1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lang w:val="tr-TR"/>
              </w:rPr>
              <w:t>☐</w:t>
            </w:r>
          </w:p>
        </w:tc>
      </w:tr>
    </w:tbl>
    <w:p w14:paraId="66E87A0B" w14:textId="77777777" w:rsidR="009B4711" w:rsidRDefault="00005EA9">
      <w:pPr>
        <w:pStyle w:val="Balk1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FB00E1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lastRenderedPageBreak/>
        <w:t>Kısa Açık Uçlu Sorular</w:t>
      </w:r>
    </w:p>
    <w:p w14:paraId="0DC63974" w14:textId="77777777" w:rsidR="001C7EA2" w:rsidRPr="001C7EA2" w:rsidRDefault="001C7EA2" w:rsidP="001C7EA2">
      <w:pPr>
        <w:rPr>
          <w:lang w:val="tr-TR"/>
        </w:rPr>
      </w:pPr>
    </w:p>
    <w:p w14:paraId="7F9EDC19" w14:textId="77777777" w:rsidR="009B4711" w:rsidRPr="00FB00E1" w:rsidRDefault="00005EA9">
      <w:pPr>
        <w:spacing w:after="80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FB00E1">
        <w:rPr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  <w:t>1. EMI derslerine geçişte sizi en çok zorlayan dil becerisi veya durum nedir?</w:t>
      </w:r>
    </w:p>
    <w:p w14:paraId="0ACAF6FF" w14:textId="07246DA3" w:rsidR="009B4711" w:rsidRDefault="00005EA9">
      <w:pPr>
        <w:spacing w:after="40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FB00E1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______________________________________________________________________________________________________________________________________________________________________________________________</w:t>
      </w:r>
      <w:r w:rsidR="00FB00E1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_____________________________________________________</w:t>
      </w:r>
    </w:p>
    <w:p w14:paraId="502B4DCE" w14:textId="77777777" w:rsidR="00FB00E1" w:rsidRPr="00FB00E1" w:rsidRDefault="00FB00E1">
      <w:pPr>
        <w:spacing w:after="40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</w:p>
    <w:p w14:paraId="2772506E" w14:textId="77777777" w:rsidR="009B4711" w:rsidRPr="00FB00E1" w:rsidRDefault="00005EA9">
      <w:pPr>
        <w:spacing w:after="80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FB00E1">
        <w:rPr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  <w:t>2. Hazırlık programını güçlendirmek için en önemli öneriniz nedir?</w:t>
      </w:r>
    </w:p>
    <w:p w14:paraId="5CF77E81" w14:textId="6A8D2DDA" w:rsidR="009B4711" w:rsidRPr="00FB00E1" w:rsidRDefault="00005EA9">
      <w:pPr>
        <w:spacing w:after="40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FB00E1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______________________________________________________________________________________________________________________________________________________________________________________________</w:t>
      </w:r>
      <w:r w:rsidR="00FB00E1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_____________________________________________________</w:t>
      </w:r>
    </w:p>
    <w:p w14:paraId="6F13F3B8" w14:textId="77777777" w:rsidR="00E24D7B" w:rsidRDefault="00E24D7B">
      <w:pPr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  <w:lang w:val="tr-TR"/>
        </w:rPr>
      </w:pPr>
    </w:p>
    <w:p w14:paraId="1DBD12AD" w14:textId="1FB14795" w:rsidR="009B4711" w:rsidRPr="00FB00E1" w:rsidRDefault="00005EA9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FB00E1">
        <w:rPr>
          <w:rFonts w:ascii="Times New Roman" w:hAnsi="Times New Roman" w:cs="Times New Roman"/>
          <w:i/>
          <w:color w:val="000000" w:themeColor="text1"/>
          <w:sz w:val="24"/>
          <w:szCs w:val="24"/>
          <w:lang w:val="tr-TR"/>
        </w:rPr>
        <w:t>Tarih: ____ / ____ / ______</w:t>
      </w:r>
    </w:p>
    <w:sectPr w:rsidR="009B4711" w:rsidRPr="00FB00E1" w:rsidSect="006706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247" w:bottom="1134" w:left="1247" w:header="567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8E2626" w14:textId="77777777" w:rsidR="00B30E94" w:rsidRDefault="00B30E94" w:rsidP="00E24D7B">
      <w:pPr>
        <w:spacing w:after="0" w:line="240" w:lineRule="auto"/>
      </w:pPr>
      <w:r>
        <w:separator/>
      </w:r>
    </w:p>
  </w:endnote>
  <w:endnote w:type="continuationSeparator" w:id="0">
    <w:p w14:paraId="786B42F4" w14:textId="77777777" w:rsidR="00B30E94" w:rsidRDefault="00B30E94" w:rsidP="00E24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FA9B8" w14:textId="77777777" w:rsidR="00BE768B" w:rsidRDefault="00BE768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692"/>
      <w:gridCol w:w="3133"/>
      <w:gridCol w:w="3055"/>
    </w:tblGrid>
    <w:tr w:rsidR="00AD5318" w:rsidRPr="00691279" w14:paraId="3C573191" w14:textId="77777777" w:rsidTr="003B1E48">
      <w:trPr>
        <w:trHeight w:val="340"/>
        <w:jc w:val="center"/>
      </w:trPr>
      <w:tc>
        <w:tcPr>
          <w:tcW w:w="3692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A380B5" w14:textId="77777777" w:rsidR="00AD5318" w:rsidRPr="00691279" w:rsidRDefault="00AD5318" w:rsidP="00AD5318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lang w:eastAsia="tr-TR"/>
            </w:rPr>
          </w:pPr>
          <w:r w:rsidRPr="00691279">
            <w:rPr>
              <w:rFonts w:ascii="Times New Roman" w:eastAsia="Times New Roman" w:hAnsi="Times New Roman" w:cs="Times New Roman"/>
              <w:sz w:val="24"/>
              <w:lang w:eastAsia="tr-TR"/>
            </w:rPr>
            <w:t>Hazırlayan</w:t>
          </w:r>
        </w:p>
      </w:tc>
      <w:tc>
        <w:tcPr>
          <w:tcW w:w="31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58D7ED7" w14:textId="77777777" w:rsidR="00AD5318" w:rsidRPr="00691279" w:rsidRDefault="00AD5318" w:rsidP="00AD5318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lang w:eastAsia="tr-TR"/>
            </w:rPr>
          </w:pPr>
          <w:r w:rsidRPr="00691279">
            <w:rPr>
              <w:rFonts w:ascii="Times New Roman" w:eastAsia="Times New Roman" w:hAnsi="Times New Roman" w:cs="Times New Roman"/>
              <w:sz w:val="24"/>
              <w:lang w:eastAsia="tr-TR"/>
            </w:rPr>
            <w:t>Sistem Onayı</w:t>
          </w:r>
        </w:p>
      </w:tc>
      <w:tc>
        <w:tcPr>
          <w:tcW w:w="3055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6047C4D6" w14:textId="77777777" w:rsidR="00AD5318" w:rsidRPr="00691279" w:rsidRDefault="00AD5318" w:rsidP="00AD5318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lang w:eastAsia="tr-TR"/>
            </w:rPr>
          </w:pPr>
          <w:r w:rsidRPr="00691279">
            <w:rPr>
              <w:rFonts w:ascii="Times New Roman" w:eastAsia="Times New Roman" w:hAnsi="Times New Roman" w:cs="Times New Roman"/>
              <w:sz w:val="24"/>
              <w:lang w:eastAsia="tr-TR"/>
            </w:rPr>
            <w:t>Yürürlük Onayı</w:t>
          </w:r>
        </w:p>
      </w:tc>
    </w:tr>
    <w:tr w:rsidR="00AD5318" w:rsidRPr="00691279" w14:paraId="5D16D2C5" w14:textId="77777777" w:rsidTr="003B1E48">
      <w:trPr>
        <w:trHeight w:val="340"/>
        <w:jc w:val="center"/>
      </w:trPr>
      <w:tc>
        <w:tcPr>
          <w:tcW w:w="3692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81549C2" w14:textId="77777777" w:rsidR="00AD5318" w:rsidRPr="00691279" w:rsidRDefault="00AD5318" w:rsidP="00AD5318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lang w:eastAsia="tr-TR"/>
            </w:rPr>
          </w:pPr>
          <w:r w:rsidRPr="00691279">
            <w:rPr>
              <w:rFonts w:ascii="Times New Roman" w:eastAsia="Times New Roman" w:hAnsi="Times New Roman" w:cs="Times New Roman"/>
              <w:sz w:val="24"/>
              <w:lang w:eastAsia="tr-TR"/>
            </w:rPr>
            <w:t>Bölüm Kalite Sorumlusu</w:t>
          </w:r>
        </w:p>
      </w:tc>
      <w:tc>
        <w:tcPr>
          <w:tcW w:w="31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3BB9F9F" w14:textId="77777777" w:rsidR="00AD5318" w:rsidRPr="00691279" w:rsidRDefault="00AD5318" w:rsidP="00AD5318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lang w:eastAsia="tr-TR"/>
            </w:rPr>
          </w:pPr>
          <w:r w:rsidRPr="00691279">
            <w:rPr>
              <w:rFonts w:ascii="Times New Roman" w:eastAsia="Times New Roman" w:hAnsi="Times New Roman" w:cs="Times New Roman"/>
              <w:sz w:val="24"/>
              <w:lang w:eastAsia="tr-TR"/>
            </w:rPr>
            <w:t>Kalite Koordinatörü</w:t>
          </w:r>
        </w:p>
      </w:tc>
      <w:tc>
        <w:tcPr>
          <w:tcW w:w="3055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FE77240" w14:textId="77777777" w:rsidR="00AD5318" w:rsidRPr="00691279" w:rsidRDefault="00AD5318" w:rsidP="00AD5318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lang w:eastAsia="tr-TR"/>
            </w:rPr>
          </w:pPr>
          <w:r w:rsidRPr="00691279">
            <w:rPr>
              <w:rFonts w:ascii="Times New Roman" w:eastAsia="Times New Roman" w:hAnsi="Times New Roman" w:cs="Times New Roman"/>
              <w:sz w:val="24"/>
              <w:lang w:eastAsia="tr-TR"/>
            </w:rPr>
            <w:t>Üst Yönetici</w:t>
          </w:r>
        </w:p>
      </w:tc>
    </w:tr>
  </w:tbl>
  <w:p w14:paraId="5218D81F" w14:textId="77777777" w:rsidR="00AD5318" w:rsidRDefault="00AD531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99AA7C" w14:textId="77777777" w:rsidR="00BE768B" w:rsidRDefault="00BE768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F07FFF" w14:textId="77777777" w:rsidR="00B30E94" w:rsidRDefault="00B30E94" w:rsidP="00E24D7B">
      <w:pPr>
        <w:spacing w:after="0" w:line="240" w:lineRule="auto"/>
      </w:pPr>
      <w:r>
        <w:separator/>
      </w:r>
    </w:p>
  </w:footnote>
  <w:footnote w:type="continuationSeparator" w:id="0">
    <w:p w14:paraId="6BEA26BD" w14:textId="77777777" w:rsidR="00B30E94" w:rsidRDefault="00B30E94" w:rsidP="00E24D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97E8F" w14:textId="77777777" w:rsidR="00BE768B" w:rsidRDefault="00BE768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tblInd w:w="-214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shd w:val="clear" w:color="auto" w:fill="FFFFFF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5387"/>
      <w:gridCol w:w="1842"/>
      <w:gridCol w:w="1276"/>
    </w:tblGrid>
    <w:tr w:rsidR="00AD5318" w:rsidRPr="00691279" w14:paraId="7D142E61" w14:textId="77777777" w:rsidTr="00AD5318">
      <w:trPr>
        <w:cantSplit/>
        <w:trHeight w:val="281"/>
      </w:trPr>
      <w:tc>
        <w:tcPr>
          <w:tcW w:w="1560" w:type="dxa"/>
          <w:vMerge w:val="restart"/>
          <w:shd w:val="clear" w:color="auto" w:fill="FFFFFF"/>
          <w:vAlign w:val="center"/>
        </w:tcPr>
        <w:p w14:paraId="7892DA77" w14:textId="77777777" w:rsidR="00AD5318" w:rsidRPr="00691279" w:rsidRDefault="00AD5318" w:rsidP="00AD5318">
          <w:pPr>
            <w:keepNext/>
            <w:spacing w:after="0" w:line="240" w:lineRule="auto"/>
            <w:jc w:val="center"/>
            <w:outlineLvl w:val="3"/>
            <w:rPr>
              <w:rFonts w:ascii="Calibri" w:eastAsia="Times New Roman" w:hAnsi="Calibri" w:cs="Calibri"/>
              <w:bCs/>
              <w:noProof/>
              <w:color w:val="800000"/>
              <w:lang w:eastAsia="tr-TR"/>
            </w:rPr>
          </w:pPr>
          <w:r w:rsidRPr="00691279">
            <w:rPr>
              <w:rFonts w:eastAsia="Calibri" w:cs="Arial"/>
              <w:noProof/>
              <w:lang w:val="tr-TR" w:eastAsia="tr-TR"/>
            </w:rPr>
            <w:drawing>
              <wp:inline distT="0" distB="0" distL="0" distR="0" wp14:anchorId="1827D921" wp14:editId="4BC1736C">
                <wp:extent cx="838200" cy="8382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vMerge w:val="restart"/>
          <w:shd w:val="clear" w:color="auto" w:fill="FFFFFF"/>
          <w:vAlign w:val="center"/>
        </w:tcPr>
        <w:p w14:paraId="34D3FFF1" w14:textId="0419D0D6" w:rsidR="00AD5318" w:rsidRPr="00691279" w:rsidRDefault="00BE768B" w:rsidP="00AD5318">
          <w:pPr>
            <w:keepNext/>
            <w:keepLines/>
            <w:spacing w:before="160" w:after="80"/>
            <w:jc w:val="center"/>
            <w:outlineLvl w:val="2"/>
            <w:rPr>
              <w:rFonts w:ascii="Times New Roman" w:eastAsia="Times New Roman" w:hAnsi="Times New Roman" w:cs="Times New Roman"/>
              <w:b/>
              <w:kern w:val="2"/>
              <w:sz w:val="24"/>
              <w:szCs w:val="28"/>
              <w14:ligatures w14:val="standardContextual"/>
            </w:rPr>
          </w:pPr>
          <w:r>
            <w:rPr>
              <w:rFonts w:ascii="Times New Roman" w:eastAsia="Times New Roman" w:hAnsi="Times New Roman" w:cs="Times New Roman"/>
              <w:b/>
              <w:kern w:val="2"/>
              <w:sz w:val="24"/>
              <w:szCs w:val="28"/>
              <w14:ligatures w14:val="standardContextual"/>
            </w:rPr>
            <w:t xml:space="preserve">YABANCI DİLLER Y.O. </w:t>
          </w:r>
          <w:bookmarkStart w:id="0" w:name="_GoBack"/>
          <w:bookmarkEnd w:id="0"/>
          <w:r w:rsidR="00AD5318">
            <w:rPr>
              <w:rFonts w:ascii="Times New Roman" w:eastAsia="Times New Roman" w:hAnsi="Times New Roman" w:cs="Times New Roman"/>
              <w:b/>
              <w:kern w:val="2"/>
              <w:sz w:val="24"/>
              <w:szCs w:val="28"/>
              <w14:ligatures w14:val="standardContextual"/>
            </w:rPr>
            <w:t xml:space="preserve">BÖLÜM ÖĞRENCİLERİ HAZIRLIK PROGRAMI DEĞERLENDİRME ANKET </w:t>
          </w:r>
          <w:r w:rsidR="00AD5318" w:rsidRPr="00691279">
            <w:rPr>
              <w:rFonts w:ascii="Times New Roman" w:eastAsia="Times New Roman" w:hAnsi="Times New Roman" w:cs="Times New Roman"/>
              <w:b/>
              <w:kern w:val="2"/>
              <w:sz w:val="24"/>
              <w:szCs w:val="28"/>
              <w14:ligatures w14:val="standardContextual"/>
            </w:rPr>
            <w:t>FORMU</w:t>
          </w:r>
        </w:p>
      </w:tc>
      <w:tc>
        <w:tcPr>
          <w:tcW w:w="1842" w:type="dxa"/>
          <w:shd w:val="clear" w:color="auto" w:fill="FFFFFF"/>
          <w:vAlign w:val="center"/>
        </w:tcPr>
        <w:p w14:paraId="440E8C01" w14:textId="77777777" w:rsidR="00AD5318" w:rsidRPr="00691279" w:rsidRDefault="00AD5318" w:rsidP="00AD5318">
          <w:pPr>
            <w:spacing w:after="0" w:line="240" w:lineRule="auto"/>
            <w:rPr>
              <w:rFonts w:ascii="Aptos" w:eastAsia="Times New Roman" w:hAnsi="Aptos" w:cs="Calibri"/>
              <w:b/>
              <w:noProof/>
              <w:sz w:val="24"/>
              <w:szCs w:val="20"/>
              <w:lang w:eastAsia="tr-TR"/>
            </w:rPr>
          </w:pPr>
          <w:r w:rsidRPr="00691279">
            <w:rPr>
              <w:rFonts w:ascii="Times New Roman" w:eastAsia="Calibri" w:hAnsi="Times New Roman" w:cs="Times New Roman"/>
              <w:sz w:val="24"/>
            </w:rPr>
            <w:t>Doküman No</w:t>
          </w:r>
        </w:p>
      </w:tc>
      <w:tc>
        <w:tcPr>
          <w:tcW w:w="1276" w:type="dxa"/>
          <w:shd w:val="clear" w:color="auto" w:fill="FFFFFF"/>
          <w:vAlign w:val="center"/>
        </w:tcPr>
        <w:p w14:paraId="7D1DD8D4" w14:textId="05FC78F7" w:rsidR="00AD5318" w:rsidRPr="00691279" w:rsidRDefault="00AD5318" w:rsidP="00AD5318">
          <w:pPr>
            <w:spacing w:after="0" w:line="240" w:lineRule="auto"/>
            <w:rPr>
              <w:rFonts w:ascii="Times New Roman" w:eastAsia="Times New Roman" w:hAnsi="Times New Roman" w:cs="Times New Roman"/>
              <w:b/>
              <w:noProof/>
              <w:sz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noProof/>
              <w:sz w:val="24"/>
              <w:lang w:eastAsia="tr-TR"/>
            </w:rPr>
            <w:t>FR.628</w:t>
          </w:r>
        </w:p>
      </w:tc>
    </w:tr>
    <w:tr w:rsidR="00AD5318" w:rsidRPr="00691279" w14:paraId="64F329F1" w14:textId="77777777" w:rsidTr="00AD5318">
      <w:trPr>
        <w:cantSplit/>
        <w:trHeight w:val="286"/>
      </w:trPr>
      <w:tc>
        <w:tcPr>
          <w:tcW w:w="1560" w:type="dxa"/>
          <w:vMerge/>
          <w:shd w:val="clear" w:color="auto" w:fill="FFFFFF"/>
        </w:tcPr>
        <w:p w14:paraId="0A4438B3" w14:textId="77777777" w:rsidR="00AD5318" w:rsidRPr="00691279" w:rsidRDefault="00AD5318" w:rsidP="00AD5318">
          <w:pPr>
            <w:spacing w:after="0" w:line="240" w:lineRule="auto"/>
            <w:rPr>
              <w:rFonts w:ascii="Calibri" w:eastAsia="Times New Roman" w:hAnsi="Calibri" w:cs="Calibri"/>
              <w:noProof/>
              <w:lang w:eastAsia="tr-TR"/>
            </w:rPr>
          </w:pPr>
        </w:p>
      </w:tc>
      <w:tc>
        <w:tcPr>
          <w:tcW w:w="5387" w:type="dxa"/>
          <w:vMerge/>
          <w:shd w:val="clear" w:color="auto" w:fill="FFFFFF"/>
        </w:tcPr>
        <w:p w14:paraId="763FEF6F" w14:textId="77777777" w:rsidR="00AD5318" w:rsidRPr="00691279" w:rsidRDefault="00AD5318" w:rsidP="00AD5318">
          <w:pPr>
            <w:spacing w:after="0" w:line="240" w:lineRule="auto"/>
            <w:jc w:val="center"/>
            <w:rPr>
              <w:rFonts w:ascii="Aptos" w:eastAsia="Times New Roman" w:hAnsi="Aptos" w:cs="Calibri"/>
              <w:noProof/>
              <w:sz w:val="20"/>
              <w:szCs w:val="20"/>
              <w:lang w:eastAsia="tr-TR"/>
            </w:rPr>
          </w:pPr>
        </w:p>
      </w:tc>
      <w:tc>
        <w:tcPr>
          <w:tcW w:w="1842" w:type="dxa"/>
          <w:shd w:val="clear" w:color="auto" w:fill="FFFFFF"/>
          <w:vAlign w:val="center"/>
        </w:tcPr>
        <w:p w14:paraId="0DD16F50" w14:textId="77777777" w:rsidR="00AD5318" w:rsidRPr="00691279" w:rsidRDefault="00AD5318" w:rsidP="00AD5318">
          <w:pPr>
            <w:spacing w:after="0" w:line="240" w:lineRule="auto"/>
            <w:rPr>
              <w:rFonts w:ascii="Aptos" w:eastAsia="Times New Roman" w:hAnsi="Aptos" w:cs="Calibri"/>
              <w:b/>
              <w:noProof/>
              <w:sz w:val="24"/>
              <w:szCs w:val="20"/>
              <w:lang w:eastAsia="tr-TR"/>
            </w:rPr>
          </w:pPr>
          <w:r w:rsidRPr="00691279">
            <w:rPr>
              <w:rFonts w:ascii="Times New Roman" w:eastAsia="Calibri" w:hAnsi="Times New Roman" w:cs="Times New Roman"/>
              <w:sz w:val="24"/>
            </w:rPr>
            <w:t>İlk Yayın Tarihi</w:t>
          </w:r>
        </w:p>
      </w:tc>
      <w:tc>
        <w:tcPr>
          <w:tcW w:w="1276" w:type="dxa"/>
          <w:shd w:val="clear" w:color="auto" w:fill="FFFFFF"/>
          <w:vAlign w:val="center"/>
        </w:tcPr>
        <w:p w14:paraId="36A7F873" w14:textId="2FF677F5" w:rsidR="00AD5318" w:rsidRPr="00691279" w:rsidRDefault="00AD5318" w:rsidP="00AD5318">
          <w:pPr>
            <w:spacing w:after="0" w:line="240" w:lineRule="auto"/>
            <w:rPr>
              <w:rFonts w:ascii="Times New Roman" w:eastAsia="Times New Roman" w:hAnsi="Times New Roman" w:cs="Times New Roman"/>
              <w:b/>
              <w:noProof/>
              <w:sz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noProof/>
              <w:sz w:val="24"/>
              <w:lang w:eastAsia="tr-TR"/>
            </w:rPr>
            <w:t>20</w:t>
          </w:r>
          <w:r w:rsidRPr="00691279">
            <w:rPr>
              <w:rFonts w:ascii="Times New Roman" w:eastAsia="Times New Roman" w:hAnsi="Times New Roman" w:cs="Times New Roman"/>
              <w:b/>
              <w:noProof/>
              <w:sz w:val="24"/>
              <w:lang w:eastAsia="tr-TR"/>
            </w:rPr>
            <w:t>.04.2026</w:t>
          </w:r>
        </w:p>
      </w:tc>
    </w:tr>
    <w:tr w:rsidR="00AD5318" w:rsidRPr="00691279" w14:paraId="2BCE69DD" w14:textId="77777777" w:rsidTr="00AD5318">
      <w:trPr>
        <w:cantSplit/>
        <w:trHeight w:val="260"/>
      </w:trPr>
      <w:tc>
        <w:tcPr>
          <w:tcW w:w="1560" w:type="dxa"/>
          <w:vMerge/>
          <w:shd w:val="clear" w:color="auto" w:fill="FFFFFF"/>
        </w:tcPr>
        <w:p w14:paraId="5F9CFE68" w14:textId="77777777" w:rsidR="00AD5318" w:rsidRPr="00691279" w:rsidRDefault="00AD5318" w:rsidP="00AD5318">
          <w:pPr>
            <w:spacing w:after="0" w:line="240" w:lineRule="auto"/>
            <w:rPr>
              <w:rFonts w:ascii="Calibri" w:eastAsia="Times New Roman" w:hAnsi="Calibri" w:cs="Calibri"/>
              <w:noProof/>
              <w:lang w:eastAsia="tr-TR"/>
            </w:rPr>
          </w:pPr>
        </w:p>
      </w:tc>
      <w:tc>
        <w:tcPr>
          <w:tcW w:w="5387" w:type="dxa"/>
          <w:vMerge/>
          <w:shd w:val="clear" w:color="auto" w:fill="FFFFFF"/>
        </w:tcPr>
        <w:p w14:paraId="24D8BF4A" w14:textId="77777777" w:rsidR="00AD5318" w:rsidRPr="00691279" w:rsidRDefault="00AD5318" w:rsidP="00AD5318">
          <w:pPr>
            <w:spacing w:after="0" w:line="240" w:lineRule="auto"/>
            <w:jc w:val="center"/>
            <w:rPr>
              <w:rFonts w:ascii="Aptos" w:eastAsia="Times New Roman" w:hAnsi="Aptos" w:cs="Calibri"/>
              <w:sz w:val="20"/>
              <w:szCs w:val="20"/>
              <w:lang w:eastAsia="tr-TR"/>
            </w:rPr>
          </w:pPr>
        </w:p>
      </w:tc>
      <w:tc>
        <w:tcPr>
          <w:tcW w:w="1842" w:type="dxa"/>
          <w:shd w:val="clear" w:color="auto" w:fill="FFFFFF"/>
          <w:vAlign w:val="center"/>
        </w:tcPr>
        <w:p w14:paraId="2A2F35C1" w14:textId="77777777" w:rsidR="00AD5318" w:rsidRPr="00691279" w:rsidRDefault="00AD5318" w:rsidP="00AD5318">
          <w:pPr>
            <w:spacing w:after="0" w:line="240" w:lineRule="auto"/>
            <w:rPr>
              <w:rFonts w:ascii="Aptos" w:eastAsia="Times New Roman" w:hAnsi="Aptos" w:cs="Calibri"/>
              <w:b/>
              <w:noProof/>
              <w:sz w:val="24"/>
              <w:szCs w:val="20"/>
              <w:lang w:eastAsia="tr-TR"/>
            </w:rPr>
          </w:pPr>
          <w:r w:rsidRPr="00691279">
            <w:rPr>
              <w:rFonts w:ascii="Times New Roman" w:eastAsia="Calibri" w:hAnsi="Times New Roman" w:cs="Times New Roman"/>
              <w:sz w:val="24"/>
            </w:rPr>
            <w:t>Revizyon Tarihi</w:t>
          </w:r>
        </w:p>
      </w:tc>
      <w:tc>
        <w:tcPr>
          <w:tcW w:w="1276" w:type="dxa"/>
          <w:shd w:val="clear" w:color="auto" w:fill="FFFFFF"/>
          <w:vAlign w:val="center"/>
        </w:tcPr>
        <w:p w14:paraId="702DE59B" w14:textId="77777777" w:rsidR="00AD5318" w:rsidRPr="00691279" w:rsidRDefault="00AD5318" w:rsidP="00AD5318">
          <w:pPr>
            <w:spacing w:after="0" w:line="240" w:lineRule="auto"/>
            <w:rPr>
              <w:rFonts w:ascii="Times New Roman" w:eastAsia="Times New Roman" w:hAnsi="Times New Roman" w:cs="Times New Roman"/>
              <w:b/>
              <w:noProof/>
              <w:sz w:val="24"/>
              <w:lang w:eastAsia="tr-TR"/>
            </w:rPr>
          </w:pPr>
          <w:r w:rsidRPr="00691279">
            <w:rPr>
              <w:rFonts w:ascii="Times New Roman" w:eastAsia="Calibri" w:hAnsi="Times New Roman" w:cs="Times New Roman"/>
              <w:b/>
              <w:sz w:val="24"/>
            </w:rPr>
            <w:t>-</w:t>
          </w:r>
        </w:p>
      </w:tc>
    </w:tr>
    <w:tr w:rsidR="00AD5318" w:rsidRPr="00691279" w14:paraId="264DA895" w14:textId="77777777" w:rsidTr="00AD5318">
      <w:trPr>
        <w:cantSplit/>
        <w:trHeight w:val="278"/>
      </w:trPr>
      <w:tc>
        <w:tcPr>
          <w:tcW w:w="1560" w:type="dxa"/>
          <w:vMerge/>
          <w:shd w:val="clear" w:color="auto" w:fill="FFFFFF"/>
        </w:tcPr>
        <w:p w14:paraId="28C0152F" w14:textId="77777777" w:rsidR="00AD5318" w:rsidRPr="00691279" w:rsidRDefault="00AD5318" w:rsidP="00AD5318">
          <w:pPr>
            <w:spacing w:after="0" w:line="240" w:lineRule="auto"/>
            <w:rPr>
              <w:rFonts w:ascii="Calibri" w:eastAsia="Times New Roman" w:hAnsi="Calibri" w:cs="Calibri"/>
              <w:noProof/>
              <w:lang w:eastAsia="tr-TR"/>
            </w:rPr>
          </w:pPr>
        </w:p>
      </w:tc>
      <w:tc>
        <w:tcPr>
          <w:tcW w:w="5387" w:type="dxa"/>
          <w:vMerge/>
          <w:shd w:val="clear" w:color="auto" w:fill="FFFFFF"/>
          <w:vAlign w:val="center"/>
        </w:tcPr>
        <w:p w14:paraId="6BF97401" w14:textId="77777777" w:rsidR="00AD5318" w:rsidRPr="00691279" w:rsidRDefault="00AD5318" w:rsidP="00AD5318">
          <w:pPr>
            <w:spacing w:after="0" w:line="240" w:lineRule="auto"/>
            <w:jc w:val="center"/>
            <w:rPr>
              <w:rFonts w:ascii="Aptos" w:eastAsia="Times New Roman" w:hAnsi="Aptos" w:cs="Calibri"/>
              <w:sz w:val="20"/>
              <w:szCs w:val="20"/>
              <w:lang w:eastAsia="tr-TR"/>
            </w:rPr>
          </w:pPr>
        </w:p>
      </w:tc>
      <w:tc>
        <w:tcPr>
          <w:tcW w:w="1842" w:type="dxa"/>
          <w:shd w:val="clear" w:color="auto" w:fill="FFFFFF"/>
          <w:vAlign w:val="center"/>
        </w:tcPr>
        <w:p w14:paraId="5BE43296" w14:textId="77777777" w:rsidR="00AD5318" w:rsidRPr="00691279" w:rsidRDefault="00AD5318" w:rsidP="00AD5318">
          <w:pPr>
            <w:spacing w:after="0" w:line="240" w:lineRule="auto"/>
            <w:rPr>
              <w:rFonts w:ascii="Aptos" w:eastAsia="Times New Roman" w:hAnsi="Aptos" w:cs="Calibri"/>
              <w:b/>
              <w:noProof/>
              <w:sz w:val="24"/>
              <w:szCs w:val="20"/>
              <w:lang w:eastAsia="tr-TR"/>
            </w:rPr>
          </w:pPr>
          <w:r w:rsidRPr="00691279">
            <w:rPr>
              <w:rFonts w:ascii="Times New Roman" w:eastAsia="Calibri" w:hAnsi="Times New Roman" w:cs="Times New Roman"/>
              <w:sz w:val="24"/>
            </w:rPr>
            <w:t>Revizyon No</w:t>
          </w:r>
        </w:p>
      </w:tc>
      <w:tc>
        <w:tcPr>
          <w:tcW w:w="1276" w:type="dxa"/>
          <w:shd w:val="clear" w:color="auto" w:fill="FFFFFF"/>
          <w:vAlign w:val="center"/>
        </w:tcPr>
        <w:p w14:paraId="5C7597CE" w14:textId="77777777" w:rsidR="00AD5318" w:rsidRPr="00691279" w:rsidRDefault="00AD5318" w:rsidP="00AD5318">
          <w:pPr>
            <w:spacing w:after="0" w:line="240" w:lineRule="auto"/>
            <w:rPr>
              <w:rFonts w:ascii="Times New Roman" w:eastAsia="Times New Roman" w:hAnsi="Times New Roman" w:cs="Times New Roman"/>
              <w:b/>
              <w:noProof/>
              <w:sz w:val="24"/>
              <w:lang w:eastAsia="tr-TR"/>
            </w:rPr>
          </w:pPr>
          <w:r w:rsidRPr="00691279">
            <w:rPr>
              <w:rFonts w:ascii="Times New Roman" w:eastAsia="Calibri" w:hAnsi="Times New Roman" w:cs="Times New Roman"/>
              <w:b/>
              <w:sz w:val="24"/>
            </w:rPr>
            <w:t>0</w:t>
          </w:r>
        </w:p>
      </w:tc>
    </w:tr>
    <w:tr w:rsidR="00AD5318" w:rsidRPr="00691279" w14:paraId="7FAC82EE" w14:textId="77777777" w:rsidTr="00AD5318">
      <w:trPr>
        <w:cantSplit/>
        <w:trHeight w:val="268"/>
      </w:trPr>
      <w:tc>
        <w:tcPr>
          <w:tcW w:w="1560" w:type="dxa"/>
          <w:vMerge/>
          <w:shd w:val="clear" w:color="auto" w:fill="FFFFFF"/>
        </w:tcPr>
        <w:p w14:paraId="0C492171" w14:textId="77777777" w:rsidR="00AD5318" w:rsidRPr="00691279" w:rsidRDefault="00AD5318" w:rsidP="00AD5318">
          <w:pPr>
            <w:spacing w:after="0" w:line="240" w:lineRule="auto"/>
            <w:rPr>
              <w:rFonts w:ascii="Calibri" w:eastAsia="Times New Roman" w:hAnsi="Calibri" w:cs="Calibri"/>
              <w:noProof/>
              <w:lang w:eastAsia="tr-TR"/>
            </w:rPr>
          </w:pPr>
        </w:p>
      </w:tc>
      <w:tc>
        <w:tcPr>
          <w:tcW w:w="5387" w:type="dxa"/>
          <w:vMerge/>
          <w:shd w:val="clear" w:color="auto" w:fill="FFFFFF"/>
        </w:tcPr>
        <w:p w14:paraId="6C94A033" w14:textId="77777777" w:rsidR="00AD5318" w:rsidRPr="00691279" w:rsidRDefault="00AD5318" w:rsidP="00AD5318">
          <w:pPr>
            <w:spacing w:after="0" w:line="240" w:lineRule="auto"/>
            <w:jc w:val="center"/>
            <w:rPr>
              <w:rFonts w:ascii="Aptos" w:eastAsia="Times New Roman" w:hAnsi="Aptos" w:cs="Calibri"/>
              <w:b/>
              <w:noProof/>
              <w:sz w:val="20"/>
              <w:szCs w:val="20"/>
              <w:lang w:eastAsia="tr-TR"/>
            </w:rPr>
          </w:pPr>
        </w:p>
      </w:tc>
      <w:tc>
        <w:tcPr>
          <w:tcW w:w="1842" w:type="dxa"/>
          <w:shd w:val="clear" w:color="auto" w:fill="FFFFFF"/>
          <w:vAlign w:val="center"/>
        </w:tcPr>
        <w:p w14:paraId="1CD2AE8E" w14:textId="77777777" w:rsidR="00AD5318" w:rsidRPr="00691279" w:rsidRDefault="00AD5318" w:rsidP="00AD5318">
          <w:pPr>
            <w:spacing w:after="0" w:line="240" w:lineRule="auto"/>
            <w:rPr>
              <w:rFonts w:ascii="Aptos" w:eastAsia="Times New Roman" w:hAnsi="Aptos" w:cs="Calibri"/>
              <w:b/>
              <w:noProof/>
              <w:sz w:val="24"/>
              <w:szCs w:val="20"/>
              <w:lang w:eastAsia="tr-TR"/>
            </w:rPr>
          </w:pPr>
          <w:r w:rsidRPr="00691279">
            <w:rPr>
              <w:rFonts w:ascii="Times New Roman" w:eastAsia="Calibri" w:hAnsi="Times New Roman" w:cs="Times New Roman"/>
              <w:sz w:val="24"/>
            </w:rPr>
            <w:t>Sayfa</w:t>
          </w:r>
        </w:p>
      </w:tc>
      <w:tc>
        <w:tcPr>
          <w:tcW w:w="1276" w:type="dxa"/>
          <w:shd w:val="clear" w:color="auto" w:fill="FFFFFF"/>
          <w:vAlign w:val="center"/>
        </w:tcPr>
        <w:p w14:paraId="597F31F6" w14:textId="749F8C3C" w:rsidR="00AD5318" w:rsidRPr="00691279" w:rsidRDefault="00AD5318" w:rsidP="00AD5318">
          <w:pPr>
            <w:spacing w:after="0" w:line="240" w:lineRule="auto"/>
            <w:rPr>
              <w:rFonts w:ascii="Times New Roman" w:eastAsia="Times New Roman" w:hAnsi="Times New Roman" w:cs="Times New Roman"/>
              <w:b/>
              <w:noProof/>
              <w:sz w:val="24"/>
              <w:lang w:eastAsia="tr-TR"/>
            </w:rPr>
          </w:pPr>
          <w:r w:rsidRPr="00691279">
            <w:rPr>
              <w:rFonts w:ascii="Times New Roman" w:eastAsia="Calibri" w:hAnsi="Times New Roman" w:cs="Times New Roman"/>
              <w:b/>
              <w:sz w:val="24"/>
            </w:rPr>
            <w:fldChar w:fldCharType="begin"/>
          </w:r>
          <w:r w:rsidRPr="00691279">
            <w:rPr>
              <w:rFonts w:ascii="Times New Roman" w:eastAsia="Calibri" w:hAnsi="Times New Roman" w:cs="Times New Roman"/>
              <w:b/>
              <w:sz w:val="24"/>
            </w:rPr>
            <w:instrText xml:space="preserve"> PAGE   \* MERGEFORMAT </w:instrText>
          </w:r>
          <w:r w:rsidRPr="00691279">
            <w:rPr>
              <w:rFonts w:ascii="Times New Roman" w:eastAsia="Calibri" w:hAnsi="Times New Roman" w:cs="Times New Roman"/>
              <w:b/>
              <w:sz w:val="24"/>
            </w:rPr>
            <w:fldChar w:fldCharType="separate"/>
          </w:r>
          <w:r w:rsidR="00BE768B">
            <w:rPr>
              <w:rFonts w:ascii="Times New Roman" w:eastAsia="Calibri" w:hAnsi="Times New Roman" w:cs="Times New Roman"/>
              <w:b/>
              <w:noProof/>
              <w:sz w:val="24"/>
            </w:rPr>
            <w:t>1</w:t>
          </w:r>
          <w:r w:rsidRPr="00691279">
            <w:rPr>
              <w:rFonts w:ascii="Times New Roman" w:eastAsia="Calibri" w:hAnsi="Times New Roman" w:cs="Times New Roman"/>
              <w:b/>
              <w:sz w:val="24"/>
            </w:rPr>
            <w:fldChar w:fldCharType="end"/>
          </w:r>
          <w:r w:rsidRPr="00691279">
            <w:rPr>
              <w:rFonts w:ascii="Times New Roman" w:eastAsia="Calibri" w:hAnsi="Times New Roman" w:cs="Times New Roman"/>
              <w:b/>
              <w:sz w:val="24"/>
            </w:rPr>
            <w:t>/</w:t>
          </w:r>
          <w:r w:rsidRPr="00691279">
            <w:rPr>
              <w:rFonts w:ascii="Times New Roman" w:eastAsia="Calibri" w:hAnsi="Times New Roman" w:cs="Times New Roman"/>
              <w:b/>
              <w:sz w:val="24"/>
            </w:rPr>
            <w:fldChar w:fldCharType="begin"/>
          </w:r>
          <w:r w:rsidRPr="00691279">
            <w:rPr>
              <w:rFonts w:ascii="Times New Roman" w:eastAsia="Calibri" w:hAnsi="Times New Roman" w:cs="Times New Roman"/>
              <w:b/>
              <w:sz w:val="24"/>
            </w:rPr>
            <w:instrText xml:space="preserve"> NUMPAGES   \* MERGEFORMAT </w:instrText>
          </w:r>
          <w:r w:rsidRPr="00691279">
            <w:rPr>
              <w:rFonts w:ascii="Times New Roman" w:eastAsia="Calibri" w:hAnsi="Times New Roman" w:cs="Times New Roman"/>
              <w:b/>
              <w:sz w:val="24"/>
            </w:rPr>
            <w:fldChar w:fldCharType="separate"/>
          </w:r>
          <w:r w:rsidR="00BE768B">
            <w:rPr>
              <w:rFonts w:ascii="Times New Roman" w:eastAsia="Calibri" w:hAnsi="Times New Roman" w:cs="Times New Roman"/>
              <w:b/>
              <w:noProof/>
              <w:sz w:val="24"/>
            </w:rPr>
            <w:t>2</w:t>
          </w:r>
          <w:r w:rsidRPr="00691279">
            <w:rPr>
              <w:rFonts w:ascii="Times New Roman" w:eastAsia="Calibri" w:hAnsi="Times New Roman" w:cs="Times New Roman"/>
              <w:b/>
              <w:noProof/>
              <w:sz w:val="24"/>
            </w:rPr>
            <w:fldChar w:fldCharType="end"/>
          </w:r>
        </w:p>
      </w:tc>
    </w:tr>
  </w:tbl>
  <w:p w14:paraId="143D56C4" w14:textId="77777777" w:rsidR="00AD5318" w:rsidRDefault="00AD5318" w:rsidP="00AD531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78B15DA772E042D98ACB1E74788540B0"/>
      </w:placeholder>
      <w:temporary/>
      <w:showingPlcHdr/>
      <w15:appearance w15:val="hidden"/>
    </w:sdtPr>
    <w:sdtEndPr/>
    <w:sdtContent>
      <w:p w14:paraId="5B18C242" w14:textId="77777777" w:rsidR="00AD5318" w:rsidRDefault="00AD5318">
        <w:pPr>
          <w:pStyle w:val="stBilgi"/>
        </w:pPr>
        <w:r>
          <w:rPr>
            <w:lang w:val="tr-TR"/>
          </w:rPr>
          <w:t>[Buraya yazın]</w:t>
        </w:r>
      </w:p>
    </w:sdtContent>
  </w:sdt>
  <w:p w14:paraId="3861DE80" w14:textId="77777777" w:rsidR="00E24D7B" w:rsidRDefault="00E24D7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05EA9"/>
    <w:rsid w:val="00034616"/>
    <w:rsid w:val="0006063C"/>
    <w:rsid w:val="000909CD"/>
    <w:rsid w:val="00142B36"/>
    <w:rsid w:val="0015074B"/>
    <w:rsid w:val="00162855"/>
    <w:rsid w:val="001C7EA2"/>
    <w:rsid w:val="001D0464"/>
    <w:rsid w:val="0020272E"/>
    <w:rsid w:val="0029639D"/>
    <w:rsid w:val="00326F90"/>
    <w:rsid w:val="003B1E48"/>
    <w:rsid w:val="0053637F"/>
    <w:rsid w:val="005D2C03"/>
    <w:rsid w:val="00670684"/>
    <w:rsid w:val="008C5F47"/>
    <w:rsid w:val="009148BB"/>
    <w:rsid w:val="009B4711"/>
    <w:rsid w:val="00AA1D8D"/>
    <w:rsid w:val="00AD5318"/>
    <w:rsid w:val="00B30E94"/>
    <w:rsid w:val="00B47730"/>
    <w:rsid w:val="00BE768B"/>
    <w:rsid w:val="00C55EE7"/>
    <w:rsid w:val="00C77F3F"/>
    <w:rsid w:val="00CB0664"/>
    <w:rsid w:val="00DB52C9"/>
    <w:rsid w:val="00E24D7B"/>
    <w:rsid w:val="00E87AFA"/>
    <w:rsid w:val="00F11883"/>
    <w:rsid w:val="00FB00E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9DFE51F"/>
  <w14:defaultImageDpi w14:val="300"/>
  <w15:docId w15:val="{2D488A80-EE18-EA4A-B68D-19B0E1B4F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Arial" w:eastAsia="Arial" w:hAnsi="Arial"/>
      <w:sz w:val="21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F4E79"/>
      <w:sz w:val="25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F4E79"/>
      <w:spacing w:val="5"/>
      <w:kern w:val="28"/>
      <w:sz w:val="36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8B15DA772E042D98ACB1E74788540B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829F7DB-A46C-418B-80BB-52C824170AFF}"/>
      </w:docPartPr>
      <w:docPartBody>
        <w:p w:rsidR="00FE6A5D" w:rsidRDefault="004E3E05" w:rsidP="004E3E05">
          <w:pPr>
            <w:pStyle w:val="78B15DA772E042D98ACB1E74788540B0"/>
          </w:pPr>
          <w:r>
            <w:t>[Buraya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E05"/>
    <w:rsid w:val="00372C19"/>
    <w:rsid w:val="004E3E05"/>
    <w:rsid w:val="00A75FAC"/>
    <w:rsid w:val="00EF08ED"/>
    <w:rsid w:val="00F4520B"/>
    <w:rsid w:val="00FE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78B15DA772E042D98ACB1E74788540B0">
    <w:name w:val="78B15DA772E042D98ACB1E74788540B0"/>
    <w:rsid w:val="004E3E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8DF516E-CA17-47BB-B1C8-CABD20CEE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Alku</cp:lastModifiedBy>
  <cp:revision>19</cp:revision>
  <dcterms:created xsi:type="dcterms:W3CDTF">2013-12-23T23:15:00Z</dcterms:created>
  <dcterms:modified xsi:type="dcterms:W3CDTF">2026-04-20T05:56:00Z</dcterms:modified>
  <cp:category/>
</cp:coreProperties>
</file>