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BE12" w14:textId="5A3736E4" w:rsidR="00745B5C" w:rsidRPr="007244D0" w:rsidRDefault="00745B5C" w:rsidP="00745B5C">
      <w:pPr>
        <w:pStyle w:val="Balk1"/>
        <w:spacing w:before="0"/>
        <w:rPr>
          <w:rFonts w:cstheme="majorHAnsi"/>
          <w:lang w:val="tr-TR"/>
        </w:rPr>
      </w:pPr>
      <w:r w:rsidRPr="007244D0">
        <w:rPr>
          <w:rFonts w:cstheme="majorHAnsi"/>
          <w:lang w:val="tr-TR"/>
        </w:rPr>
        <w:t>I) Kişisel Bilgiler</w:t>
      </w:r>
    </w:p>
    <w:p w14:paraId="00E7939C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1. Milletiniz</w:t>
      </w:r>
    </w:p>
    <w:p w14:paraId="4F1688A2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Türkiye Cumhuriyeti</w:t>
      </w:r>
    </w:p>
    <w:p w14:paraId="2E849B33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Diğer</w:t>
      </w:r>
    </w:p>
    <w:p w14:paraId="5F73BFBF" w14:textId="77777777" w:rsidR="007244D0" w:rsidRDefault="007244D0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</w:p>
    <w:p w14:paraId="3042CB7F" w14:textId="5876C516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2. Cinsiyetiniz</w:t>
      </w:r>
    </w:p>
    <w:p w14:paraId="0D85840F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Kadın</w:t>
      </w:r>
    </w:p>
    <w:p w14:paraId="5627DA69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Erkek</w:t>
      </w:r>
    </w:p>
    <w:p w14:paraId="0A50941B" w14:textId="77777777" w:rsidR="007244D0" w:rsidRDefault="007244D0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</w:p>
    <w:p w14:paraId="51F2D95E" w14:textId="768FEBA8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3. Yaş Aralığınız</w:t>
      </w:r>
    </w:p>
    <w:p w14:paraId="6C89C236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18-20</w:t>
      </w:r>
    </w:p>
    <w:p w14:paraId="7BEC945D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21-23</w:t>
      </w:r>
    </w:p>
    <w:p w14:paraId="3E04B2A4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24-üzeri</w:t>
      </w:r>
    </w:p>
    <w:p w14:paraId="6E406280" w14:textId="77777777" w:rsidR="007244D0" w:rsidRDefault="007244D0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</w:p>
    <w:p w14:paraId="554604FC" w14:textId="504E7DE4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4.Mezun olduğunuz lise türü</w:t>
      </w:r>
    </w:p>
    <w:p w14:paraId="7A3A155B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Anadolu Lisesi</w:t>
      </w:r>
    </w:p>
    <w:p w14:paraId="21522DC9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Fen Lisesi</w:t>
      </w:r>
    </w:p>
    <w:p w14:paraId="68B336E2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Meslek Lisesi</w:t>
      </w:r>
    </w:p>
    <w:p w14:paraId="3E4D6527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İmam Hatip Lisesi</w:t>
      </w:r>
    </w:p>
    <w:p w14:paraId="3A2E55F8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Sosyal Bilimler Lisesi</w:t>
      </w:r>
    </w:p>
    <w:p w14:paraId="1EA4EBE7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Diğer:</w:t>
      </w:r>
    </w:p>
    <w:p w14:paraId="71FB4580" w14:textId="77777777" w:rsidR="007244D0" w:rsidRDefault="007244D0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</w:p>
    <w:p w14:paraId="37FACA78" w14:textId="370FBE10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5. Ailenizin ikamet yeri</w:t>
      </w:r>
    </w:p>
    <w:p w14:paraId="2B36375C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Şehir Merkezi</w:t>
      </w:r>
    </w:p>
    <w:p w14:paraId="59F68F20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İlçe</w:t>
      </w:r>
    </w:p>
    <w:p w14:paraId="62DD9C22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Köy</w:t>
      </w:r>
    </w:p>
    <w:p w14:paraId="795D41E9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Yurtdışı</w:t>
      </w:r>
    </w:p>
    <w:p w14:paraId="5B34E752" w14:textId="77777777" w:rsidR="00745B5C" w:rsidRPr="007244D0" w:rsidRDefault="00745B5C" w:rsidP="00745B5C">
      <w:pPr>
        <w:pStyle w:val="Balk1"/>
        <w:spacing w:before="0"/>
        <w:rPr>
          <w:rFonts w:cstheme="majorHAnsi"/>
          <w:color w:val="auto"/>
          <w:sz w:val="22"/>
          <w:szCs w:val="22"/>
          <w:lang w:val="tr-TR"/>
        </w:rPr>
      </w:pPr>
    </w:p>
    <w:p w14:paraId="06AD6968" w14:textId="1F3377CD" w:rsidR="00745B5C" w:rsidRPr="007244D0" w:rsidRDefault="00745B5C" w:rsidP="007244D0">
      <w:pPr>
        <w:pStyle w:val="Balk1"/>
        <w:spacing w:before="0"/>
        <w:rPr>
          <w:lang w:val="tr-TR"/>
        </w:rPr>
      </w:pPr>
      <w:r w:rsidRPr="007244D0">
        <w:rPr>
          <w:lang w:val="tr-TR"/>
        </w:rPr>
        <w:t>II. ÜNİVERSİTE TERCİH SÜRECİNİZ</w:t>
      </w:r>
    </w:p>
    <w:p w14:paraId="76BBF39F" w14:textId="5C64F493" w:rsidR="00745B5C" w:rsidRPr="007244D0" w:rsidRDefault="00745B5C" w:rsidP="00745B5C">
      <w:pPr>
        <w:spacing w:after="0"/>
        <w:rPr>
          <w:lang w:val="tr-TR"/>
        </w:rPr>
      </w:pPr>
      <w:r w:rsidRPr="007244D0">
        <w:rPr>
          <w:lang w:val="tr-TR"/>
        </w:rPr>
        <w:t>6. Diş hekimliği mesleğini seçme motivasyonunuz nedir?</w:t>
      </w:r>
    </w:p>
    <w:p w14:paraId="237E0337" w14:textId="6DE9E408" w:rsidR="00745B5C" w:rsidRPr="007244D0" w:rsidRDefault="00745B5C" w:rsidP="00745B5C">
      <w:pPr>
        <w:spacing w:after="0"/>
        <w:rPr>
          <w:lang w:val="tr-TR"/>
        </w:rPr>
      </w:pPr>
      <w:r w:rsidRPr="007244D0">
        <w:rPr>
          <w:lang w:val="tr-TR"/>
        </w:rPr>
        <w:t xml:space="preserve">  </w:t>
      </w:r>
      <w:proofErr w:type="gramStart"/>
      <w:r w:rsidRPr="007244D0">
        <w:rPr>
          <w:rFonts w:asciiTheme="majorHAnsi" w:hAnsiTheme="majorHAnsi" w:cstheme="majorHAnsi"/>
          <w:lang w:val="tr-TR"/>
        </w:rPr>
        <w:t>o</w:t>
      </w:r>
      <w:proofErr w:type="gramEnd"/>
      <w:r w:rsidRPr="007244D0">
        <w:rPr>
          <w:lang w:val="tr-TR"/>
        </w:rPr>
        <w:t xml:space="preserve"> İnsanlara yardım etme isteği</w:t>
      </w:r>
    </w:p>
    <w:p w14:paraId="344E1066" w14:textId="6A1AC4D5" w:rsidR="00745B5C" w:rsidRPr="007244D0" w:rsidRDefault="00745B5C" w:rsidP="00745B5C">
      <w:pPr>
        <w:spacing w:after="0"/>
        <w:rPr>
          <w:lang w:val="tr-TR"/>
        </w:rPr>
      </w:pPr>
      <w:r w:rsidRPr="007244D0">
        <w:rPr>
          <w:lang w:val="tr-TR"/>
        </w:rPr>
        <w:t xml:space="preserve">  </w:t>
      </w:r>
      <w:proofErr w:type="gramStart"/>
      <w:r w:rsidRPr="007244D0">
        <w:rPr>
          <w:rFonts w:asciiTheme="majorHAnsi" w:hAnsiTheme="majorHAnsi" w:cstheme="majorHAnsi"/>
          <w:lang w:val="tr-TR"/>
        </w:rPr>
        <w:t>o</w:t>
      </w:r>
      <w:proofErr w:type="gramEnd"/>
      <w:r w:rsidRPr="007244D0">
        <w:rPr>
          <w:lang w:val="tr-TR"/>
        </w:rPr>
        <w:t xml:space="preserve"> Ekonomik fırsatlar</w:t>
      </w:r>
    </w:p>
    <w:p w14:paraId="31D7F478" w14:textId="2E9DA97C" w:rsidR="00745B5C" w:rsidRPr="007244D0" w:rsidRDefault="00745B5C" w:rsidP="00745B5C">
      <w:pPr>
        <w:spacing w:after="0"/>
        <w:rPr>
          <w:lang w:val="tr-TR"/>
        </w:rPr>
      </w:pPr>
      <w:r w:rsidRPr="007244D0">
        <w:rPr>
          <w:lang w:val="tr-TR"/>
        </w:rPr>
        <w:t xml:space="preserve">  </w:t>
      </w:r>
      <w:proofErr w:type="gramStart"/>
      <w:r w:rsidRPr="007244D0">
        <w:rPr>
          <w:rFonts w:asciiTheme="majorHAnsi" w:hAnsiTheme="majorHAnsi" w:cstheme="majorHAnsi"/>
          <w:lang w:val="tr-TR"/>
        </w:rPr>
        <w:t>o</w:t>
      </w:r>
      <w:proofErr w:type="gramEnd"/>
      <w:r w:rsidRPr="007244D0">
        <w:rPr>
          <w:lang w:val="tr-TR"/>
        </w:rPr>
        <w:t xml:space="preserve"> Aile yönlendirmesi</w:t>
      </w:r>
    </w:p>
    <w:p w14:paraId="44CA6A26" w14:textId="348E1362" w:rsidR="00745B5C" w:rsidRPr="007244D0" w:rsidRDefault="00745B5C" w:rsidP="00745B5C">
      <w:pPr>
        <w:spacing w:after="0"/>
        <w:rPr>
          <w:lang w:val="tr-TR"/>
        </w:rPr>
      </w:pPr>
      <w:r w:rsidRPr="007244D0">
        <w:rPr>
          <w:lang w:val="tr-TR"/>
        </w:rPr>
        <w:t xml:space="preserve">  </w:t>
      </w:r>
      <w:proofErr w:type="gramStart"/>
      <w:r w:rsidRPr="007244D0">
        <w:rPr>
          <w:rFonts w:asciiTheme="majorHAnsi" w:hAnsiTheme="majorHAnsi" w:cstheme="majorHAnsi"/>
          <w:lang w:val="tr-TR"/>
        </w:rPr>
        <w:t>o</w:t>
      </w:r>
      <w:proofErr w:type="gramEnd"/>
      <w:r w:rsidRPr="007244D0">
        <w:rPr>
          <w:lang w:val="tr-TR"/>
        </w:rPr>
        <w:t xml:space="preserve"> Prestij</w:t>
      </w:r>
    </w:p>
    <w:p w14:paraId="66034470" w14:textId="4FA62999" w:rsidR="00745B5C" w:rsidRPr="007244D0" w:rsidRDefault="00745B5C" w:rsidP="007244D0">
      <w:pPr>
        <w:spacing w:after="0"/>
        <w:rPr>
          <w:lang w:val="tr-TR"/>
        </w:rPr>
      </w:pPr>
      <w:r w:rsidRPr="007244D0">
        <w:rPr>
          <w:lang w:val="tr-TR"/>
        </w:rPr>
        <w:t xml:space="preserve">  </w:t>
      </w:r>
      <w:proofErr w:type="gramStart"/>
      <w:r w:rsidRPr="007244D0">
        <w:rPr>
          <w:rFonts w:asciiTheme="majorHAnsi" w:hAnsiTheme="majorHAnsi" w:cstheme="majorHAnsi"/>
          <w:lang w:val="tr-TR"/>
        </w:rPr>
        <w:t>o</w:t>
      </w:r>
      <w:proofErr w:type="gramEnd"/>
      <w:r w:rsidRPr="007244D0">
        <w:rPr>
          <w:lang w:val="tr-TR"/>
        </w:rPr>
        <w:t xml:space="preserve"> İlgi ve yetenek</w:t>
      </w:r>
    </w:p>
    <w:p w14:paraId="46FAA67D" w14:textId="5F2EDE3F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lastRenderedPageBreak/>
        <w:t>7. Fakültemizi tercih etmeden önce bilgi aldığınız kaynaklar (Birden fazla seçenek işaretleyebilirsiniz.)</w:t>
      </w:r>
    </w:p>
    <w:p w14:paraId="18D1E354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Üniversite web sayfası</w:t>
      </w:r>
    </w:p>
    <w:p w14:paraId="470ABFCB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Üniversite tanıtım günleri</w:t>
      </w:r>
    </w:p>
    <w:p w14:paraId="026CA405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Fuarlar</w:t>
      </w:r>
    </w:p>
    <w:p w14:paraId="1CDCFC0E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Broşürler</w:t>
      </w:r>
    </w:p>
    <w:p w14:paraId="64BE6D51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Medya/Sosyal medya</w:t>
      </w:r>
    </w:p>
    <w:p w14:paraId="7874B129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Branş Öğretmenleri</w:t>
      </w:r>
    </w:p>
    <w:p w14:paraId="2FBD71F3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Yakınlarım (Aile, arkadaş vb.)</w:t>
      </w:r>
    </w:p>
    <w:p w14:paraId="11C93B17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Mezunlar</w:t>
      </w:r>
    </w:p>
    <w:p w14:paraId="6FECA397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Rehber Öğretmen/Psikolojik Danışman</w:t>
      </w:r>
    </w:p>
    <w:p w14:paraId="644CC792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Diğer:</w:t>
      </w:r>
    </w:p>
    <w:p w14:paraId="74C8CFC1" w14:textId="77777777" w:rsidR="00745B5C" w:rsidRPr="007244D0" w:rsidRDefault="00745B5C" w:rsidP="00745B5C">
      <w:pPr>
        <w:spacing w:after="0"/>
        <w:rPr>
          <w:lang w:val="tr-TR"/>
        </w:rPr>
      </w:pPr>
    </w:p>
    <w:p w14:paraId="709125A5" w14:textId="3D736D41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8. Fakültemizi tercih etme nedenleriniz (Birden fazla seçenek işaretleyebilirsiniz.)</w:t>
      </w:r>
    </w:p>
    <w:p w14:paraId="0B5E2394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Akademik kadro ve eğitim kalitesi</w:t>
      </w:r>
    </w:p>
    <w:p w14:paraId="3071F6F8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Yurtdışı değişim programları</w:t>
      </w:r>
    </w:p>
    <w:p w14:paraId="1F1C56D9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Sosyal, kültürel ve sportif olanaklar</w:t>
      </w:r>
    </w:p>
    <w:p w14:paraId="1D3C72A4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Uygulamalı eğitim ve staj imkanları</w:t>
      </w:r>
    </w:p>
    <w:p w14:paraId="3306ACB6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İyi iş olanağı</w:t>
      </w:r>
    </w:p>
    <w:p w14:paraId="221C7F43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Ekonomik nedenler</w:t>
      </w:r>
    </w:p>
    <w:p w14:paraId="3A4AE935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Ailemin yaşadığı yere yakın olması</w:t>
      </w:r>
    </w:p>
    <w:p w14:paraId="66E1751C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Arkadaş/aile/tanıdık tavsiyesi</w:t>
      </w:r>
    </w:p>
    <w:p w14:paraId="7256B1B9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YKS puanımın uygun olması</w:t>
      </w:r>
    </w:p>
    <w:p w14:paraId="02ECFE65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Burslar ve yurt imkanları</w:t>
      </w:r>
    </w:p>
    <w:p w14:paraId="58E829A7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Medya/sosyal medya tanıtımı</w:t>
      </w:r>
    </w:p>
    <w:p w14:paraId="5D92D804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o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Diğer:</w:t>
      </w:r>
    </w:p>
    <w:p w14:paraId="73DD0B96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</w:p>
    <w:p w14:paraId="6575F4F5" w14:textId="15B730BF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9. Bölümünüz, üniversite tercih listesinde kaçıncı sıradaydı?</w:t>
      </w:r>
    </w:p>
    <w:p w14:paraId="79433D3B" w14:textId="77777777" w:rsidR="00745B5C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…………………………………………………………………</w:t>
      </w:r>
    </w:p>
    <w:p w14:paraId="372D1B22" w14:textId="77777777" w:rsidR="007244D0" w:rsidRPr="007244D0" w:rsidRDefault="007244D0" w:rsidP="007244D0">
      <w:pPr>
        <w:rPr>
          <w:lang w:val="tr-TR"/>
        </w:rPr>
      </w:pPr>
    </w:p>
    <w:p w14:paraId="239105A8" w14:textId="04496881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10. Tercih yapmadan önce ALKÜ web sayfasında istediğiniz Bölüm/Program hakkında yeterli bilgiye</w:t>
      </w:r>
    </w:p>
    <w:p w14:paraId="0D92D63A" w14:textId="77777777" w:rsidR="00745B5C" w:rsidRPr="007244D0" w:rsidRDefault="00745B5C" w:rsidP="00745B5C">
      <w:pPr>
        <w:pStyle w:val="Balk1"/>
        <w:spacing w:before="0"/>
        <w:rPr>
          <w:rFonts w:cstheme="majorHAnsi"/>
          <w:b w:val="0"/>
          <w:bCs w:val="0"/>
          <w:color w:val="auto"/>
          <w:sz w:val="22"/>
          <w:szCs w:val="22"/>
          <w:lang w:val="tr-TR"/>
        </w:rPr>
      </w:pPr>
      <w:proofErr w:type="gramStart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>ulaşabilme</w:t>
      </w:r>
      <w:proofErr w:type="gramEnd"/>
      <w:r w:rsidRPr="007244D0">
        <w:rPr>
          <w:rFonts w:cstheme="majorHAnsi"/>
          <w:b w:val="0"/>
          <w:bCs w:val="0"/>
          <w:color w:val="auto"/>
          <w:sz w:val="22"/>
          <w:szCs w:val="22"/>
          <w:lang w:val="tr-TR"/>
        </w:rPr>
        <w:t xml:space="preserve"> konusunda;</w:t>
      </w:r>
    </w:p>
    <w:p w14:paraId="7AC874A0" w14:textId="7ACAC996" w:rsidR="007244D0" w:rsidRPr="007244D0" w:rsidRDefault="007244D0" w:rsidP="007244D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 w:rsidR="00000000"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</w:t>
      </w:r>
      <w:r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t>Çok yeterli</w:t>
      </w:r>
    </w:p>
    <w:p w14:paraId="772F16FB" w14:textId="77777777" w:rsidR="007244D0" w:rsidRPr="007244D0" w:rsidRDefault="007244D0" w:rsidP="007244D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 w:rsidR="00000000"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Yeterli</w:t>
      </w:r>
    </w:p>
    <w:p w14:paraId="64919AEF" w14:textId="77777777" w:rsidR="007244D0" w:rsidRPr="007244D0" w:rsidRDefault="007244D0" w:rsidP="007244D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 w:rsidR="00000000"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Kısmen yeterli</w:t>
      </w:r>
    </w:p>
    <w:p w14:paraId="40F1B77D" w14:textId="77777777" w:rsidR="007244D0" w:rsidRPr="007244D0" w:rsidRDefault="007244D0" w:rsidP="007244D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 w:rsidR="00000000"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Yetersiz</w:t>
      </w:r>
    </w:p>
    <w:p w14:paraId="14190922" w14:textId="77777777" w:rsidR="007244D0" w:rsidRPr="007244D0" w:rsidRDefault="007244D0" w:rsidP="007244D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 w:rsidR="00000000"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yetersiz</w:t>
      </w:r>
    </w:p>
    <w:p w14:paraId="6A6F6828" w14:textId="77777777" w:rsidR="007244D0" w:rsidRDefault="007244D0" w:rsidP="00745B5C">
      <w:pPr>
        <w:pStyle w:val="Balk1"/>
        <w:spacing w:before="0"/>
        <w:rPr>
          <w:lang w:val="tr-TR"/>
        </w:rPr>
      </w:pPr>
    </w:p>
    <w:p w14:paraId="480326EC" w14:textId="77777777" w:rsidR="007244D0" w:rsidRDefault="007244D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tr-TR"/>
        </w:rPr>
      </w:pPr>
      <w:r>
        <w:rPr>
          <w:lang w:val="tr-TR"/>
        </w:rPr>
        <w:br w:type="page"/>
      </w:r>
    </w:p>
    <w:p w14:paraId="4D923B25" w14:textId="1D510395" w:rsidR="003D5973" w:rsidRPr="007244D0" w:rsidRDefault="00745B5C" w:rsidP="00745B5C">
      <w:pPr>
        <w:pStyle w:val="Balk1"/>
        <w:spacing w:before="0"/>
        <w:rPr>
          <w:rFonts w:cstheme="majorHAnsi"/>
          <w:lang w:val="tr-TR"/>
        </w:rPr>
      </w:pPr>
      <w:r w:rsidRPr="007244D0">
        <w:rPr>
          <w:lang w:val="tr-TR"/>
        </w:rPr>
        <w:lastRenderedPageBreak/>
        <w:t>III. AKADEMİK BEKLENTİLER VE DENEYİMLER</w:t>
      </w:r>
    </w:p>
    <w:p w14:paraId="7DF3E702" w14:textId="634AC2CB" w:rsidR="003D5973" w:rsidRPr="007244D0" w:rsidRDefault="00745B5C" w:rsidP="00745B5C">
      <w:pPr>
        <w:pStyle w:val="ListeNumaras"/>
        <w:numPr>
          <w:ilvl w:val="0"/>
          <w:numId w:val="0"/>
        </w:num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11. Fakülteye başladığınızda bilgilendirme süreçlerini nasıl değerlendirirsiniz?</w:t>
      </w:r>
    </w:p>
    <w:p w14:paraId="10F23F80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yeterli</w:t>
      </w:r>
    </w:p>
    <w:p w14:paraId="387ACA12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Yeterli</w:t>
      </w:r>
    </w:p>
    <w:p w14:paraId="59A6F3B2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Kısmen yeterli</w:t>
      </w:r>
    </w:p>
    <w:p w14:paraId="74DFE7BA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Yetersiz</w:t>
      </w:r>
    </w:p>
    <w:p w14:paraId="4CC9B245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yetersiz</w:t>
      </w:r>
    </w:p>
    <w:p w14:paraId="0D570F13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70C8E9E3" w14:textId="7C112866" w:rsidR="003D5973" w:rsidRPr="007244D0" w:rsidRDefault="00745B5C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12. Oryantasyon programı sizce yeterli miydi?</w:t>
      </w:r>
    </w:p>
    <w:p w14:paraId="66C1AE16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yeterli</w:t>
      </w:r>
    </w:p>
    <w:p w14:paraId="2F406F2A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Yeterli</w:t>
      </w:r>
    </w:p>
    <w:p w14:paraId="55F56AAF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Orta</w:t>
      </w:r>
    </w:p>
    <w:p w14:paraId="430A9FE7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Yetersiz</w:t>
      </w:r>
    </w:p>
    <w:p w14:paraId="09A54314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Katılmadım</w:t>
      </w:r>
    </w:p>
    <w:p w14:paraId="2D0E53E6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240B07CC" w14:textId="16DA2F5A" w:rsidR="003D5973" w:rsidRPr="007244D0" w:rsidRDefault="00745B5C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13. İlk haftalarda ders işleyişini anlamakta zorlandınız mı?</w:t>
      </w:r>
    </w:p>
    <w:p w14:paraId="5636D30F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Hiç zorlanmadım</w:t>
      </w:r>
    </w:p>
    <w:p w14:paraId="104BB7E6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Az zorlandım</w:t>
      </w:r>
    </w:p>
    <w:p w14:paraId="43DAB70A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Orta</w:t>
      </w:r>
    </w:p>
    <w:p w14:paraId="38ACD539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Zorlandım</w:t>
      </w:r>
    </w:p>
    <w:p w14:paraId="597CB656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zorlandım</w:t>
      </w:r>
    </w:p>
    <w:p w14:paraId="5D88BE06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7320991F" w14:textId="36C0497E" w:rsidR="003D5973" w:rsidRPr="007244D0" w:rsidRDefault="00745B5C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14. Fakülte fiziki imkânlarını nasıl değerlendirirsiniz?</w:t>
      </w:r>
    </w:p>
    <w:p w14:paraId="449F4122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iyi</w:t>
      </w:r>
    </w:p>
    <w:p w14:paraId="2C928D65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İyi</w:t>
      </w:r>
    </w:p>
    <w:p w14:paraId="0D471F94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Orta</w:t>
      </w:r>
    </w:p>
    <w:p w14:paraId="7C9339F8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Zayıf</w:t>
      </w:r>
    </w:p>
    <w:p w14:paraId="3723CAB1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zayıf</w:t>
      </w:r>
    </w:p>
    <w:p w14:paraId="218E2FB6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7323BBD8" w14:textId="14AD7FD3" w:rsidR="003D5973" w:rsidRPr="007244D0" w:rsidRDefault="00000000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</w:t>
      </w:r>
      <w:r w:rsidR="00745B5C" w:rsidRPr="007244D0">
        <w:rPr>
          <w:rFonts w:asciiTheme="majorHAnsi" w:hAnsiTheme="majorHAnsi" w:cstheme="majorHAnsi"/>
          <w:lang w:val="tr-TR"/>
        </w:rPr>
        <w:t>5</w:t>
      </w:r>
      <w:r w:rsidRPr="007244D0">
        <w:rPr>
          <w:rFonts w:asciiTheme="majorHAnsi" w:hAnsiTheme="majorHAnsi" w:cstheme="majorHAnsi"/>
          <w:lang w:val="tr-TR"/>
        </w:rPr>
        <w:t>. Eğitim materyallerine erişim yeterli midir?</w:t>
      </w:r>
    </w:p>
    <w:p w14:paraId="3CEA3B9D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Her zaman yeterli</w:t>
      </w:r>
    </w:p>
    <w:p w14:paraId="00FDD054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Çoğunlukla yeterli</w:t>
      </w:r>
    </w:p>
    <w:p w14:paraId="242DD546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Bazen yeterli</w:t>
      </w:r>
    </w:p>
    <w:p w14:paraId="0D5B9F19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Genellikle yetersiz</w:t>
      </w:r>
    </w:p>
    <w:p w14:paraId="0EF337B2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Tamamen yetersiz</w:t>
      </w:r>
    </w:p>
    <w:p w14:paraId="4F083A6F" w14:textId="77777777" w:rsid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7EFE6F1D" w14:textId="77777777" w:rsid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6260C1DA" w14:textId="77777777" w:rsid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6CDA819E" w14:textId="77777777" w:rsid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6CF1B5BB" w14:textId="77777777" w:rsid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13E42251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6B2AE361" w14:textId="21BAEB84" w:rsidR="003D5973" w:rsidRPr="007244D0" w:rsidRDefault="00000000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</w:t>
      </w:r>
      <w:r w:rsidR="00745B5C" w:rsidRPr="007244D0">
        <w:rPr>
          <w:rFonts w:asciiTheme="majorHAnsi" w:hAnsiTheme="majorHAnsi" w:cstheme="majorHAnsi"/>
          <w:lang w:val="tr-TR"/>
        </w:rPr>
        <w:t>6</w:t>
      </w:r>
      <w:r w:rsidRPr="007244D0">
        <w:rPr>
          <w:rFonts w:asciiTheme="majorHAnsi" w:hAnsiTheme="majorHAnsi" w:cstheme="majorHAnsi"/>
          <w:lang w:val="tr-TR"/>
        </w:rPr>
        <w:t>. Sınıf arkadaşlarınızla uyum düzeyinizi nasıl değerlendirirsiniz?</w:t>
      </w:r>
    </w:p>
    <w:p w14:paraId="6761E58A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iyi</w:t>
      </w:r>
    </w:p>
    <w:p w14:paraId="31AFCF27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İyi</w:t>
      </w:r>
    </w:p>
    <w:p w14:paraId="40AAD3D9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Orta</w:t>
      </w:r>
    </w:p>
    <w:p w14:paraId="748E0D03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Zayıf</w:t>
      </w:r>
    </w:p>
    <w:p w14:paraId="08961C7C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zayıf</w:t>
      </w:r>
    </w:p>
    <w:p w14:paraId="3DF6D638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01CF8636" w14:textId="1C58B280" w:rsidR="003D5973" w:rsidRPr="007244D0" w:rsidRDefault="00000000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</w:t>
      </w:r>
      <w:r w:rsidR="00745B5C" w:rsidRPr="007244D0">
        <w:rPr>
          <w:rFonts w:asciiTheme="majorHAnsi" w:hAnsiTheme="majorHAnsi" w:cstheme="majorHAnsi"/>
          <w:lang w:val="tr-TR"/>
        </w:rPr>
        <w:t>7</w:t>
      </w:r>
      <w:r w:rsidRPr="007244D0">
        <w:rPr>
          <w:rFonts w:asciiTheme="majorHAnsi" w:hAnsiTheme="majorHAnsi" w:cstheme="majorHAnsi"/>
          <w:lang w:val="tr-TR"/>
        </w:rPr>
        <w:t>. Kampüs yaşamı beklentinizi karşılıyor mu?</w:t>
      </w:r>
    </w:p>
    <w:p w14:paraId="115C6BD5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Tamamen</w:t>
      </w:r>
    </w:p>
    <w:p w14:paraId="21A19649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Büyük ölçüde</w:t>
      </w:r>
    </w:p>
    <w:p w14:paraId="4F0F3913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Kısmen</w:t>
      </w:r>
    </w:p>
    <w:p w14:paraId="160D5D7B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Karşılamıyor</w:t>
      </w:r>
    </w:p>
    <w:p w14:paraId="19C7E76A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Hiç karşılamıyor</w:t>
      </w:r>
    </w:p>
    <w:p w14:paraId="0E0C2A41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290386E7" w14:textId="21105992" w:rsidR="003D5973" w:rsidRPr="007244D0" w:rsidRDefault="00745B5C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1</w:t>
      </w:r>
      <w:r w:rsidR="007244D0">
        <w:rPr>
          <w:rFonts w:asciiTheme="majorHAnsi" w:hAnsiTheme="majorHAnsi" w:cstheme="majorHAnsi"/>
          <w:lang w:val="tr-TR"/>
        </w:rPr>
        <w:t>8</w:t>
      </w:r>
      <w:r w:rsidRPr="007244D0">
        <w:rPr>
          <w:rFonts w:asciiTheme="majorHAnsi" w:hAnsiTheme="majorHAnsi" w:cstheme="majorHAnsi"/>
          <w:lang w:val="tr-TR"/>
        </w:rPr>
        <w:t>. Eğitim sürecinde motivasyonunuzu en çok etkileyen faktör hangisidir?</w:t>
      </w:r>
    </w:p>
    <w:p w14:paraId="075B1CC5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Öğretim üyeleri</w:t>
      </w:r>
    </w:p>
    <w:p w14:paraId="4D6B64AB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Arkadaş çevresi</w:t>
      </w:r>
    </w:p>
    <w:p w14:paraId="2C01C951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Aile</w:t>
      </w:r>
    </w:p>
    <w:p w14:paraId="5B94F00E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Kendi hedeflerim</w:t>
      </w:r>
    </w:p>
    <w:p w14:paraId="7BCA3BCC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Fakülte ortamı</w:t>
      </w:r>
    </w:p>
    <w:p w14:paraId="2F3D22F6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186504D6" w14:textId="620EEDAA" w:rsidR="003D5973" w:rsidRPr="007244D0" w:rsidRDefault="007244D0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>
        <w:rPr>
          <w:rFonts w:asciiTheme="majorHAnsi" w:hAnsiTheme="majorHAnsi" w:cstheme="majorHAnsi"/>
          <w:lang w:val="tr-TR"/>
        </w:rPr>
        <w:t>19</w:t>
      </w:r>
      <w:r w:rsidR="00745B5C" w:rsidRPr="007244D0">
        <w:rPr>
          <w:rFonts w:asciiTheme="majorHAnsi" w:hAnsiTheme="majorHAnsi" w:cstheme="majorHAnsi"/>
          <w:lang w:val="tr-TR"/>
        </w:rPr>
        <w:t>. Mesleki beceri kazanma konusunda kendinizi ne kadar yeterli görüyorsunuz?</w:t>
      </w:r>
    </w:p>
    <w:p w14:paraId="767745A7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yeterli</w:t>
      </w:r>
    </w:p>
    <w:p w14:paraId="58B8158C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Yeterli</w:t>
      </w:r>
    </w:p>
    <w:p w14:paraId="291F7BB2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Orta</w:t>
      </w:r>
    </w:p>
    <w:p w14:paraId="37D91B5B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Yetersiz</w:t>
      </w:r>
    </w:p>
    <w:p w14:paraId="1EFB34AC" w14:textId="77777777" w:rsidR="003D5973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yetersiz</w:t>
      </w:r>
    </w:p>
    <w:p w14:paraId="72936501" w14:textId="77777777" w:rsidR="007244D0" w:rsidRPr="007244D0" w:rsidRDefault="007244D0">
      <w:pPr>
        <w:spacing w:after="0"/>
        <w:rPr>
          <w:rFonts w:asciiTheme="majorHAnsi" w:hAnsiTheme="majorHAnsi" w:cstheme="majorHAnsi"/>
          <w:lang w:val="tr-TR"/>
        </w:rPr>
      </w:pPr>
    </w:p>
    <w:p w14:paraId="54FE08F9" w14:textId="028827EA" w:rsidR="003D5973" w:rsidRPr="007244D0" w:rsidRDefault="00000000" w:rsidP="00745B5C">
      <w:pPr>
        <w:pStyle w:val="ListeNumaras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>2</w:t>
      </w:r>
      <w:r w:rsidR="007244D0">
        <w:rPr>
          <w:rFonts w:asciiTheme="majorHAnsi" w:hAnsiTheme="majorHAnsi" w:cstheme="majorHAnsi"/>
          <w:lang w:val="tr-TR"/>
        </w:rPr>
        <w:t>0</w:t>
      </w:r>
      <w:r w:rsidRPr="007244D0">
        <w:rPr>
          <w:rFonts w:asciiTheme="majorHAnsi" w:hAnsiTheme="majorHAnsi" w:cstheme="majorHAnsi"/>
          <w:lang w:val="tr-TR"/>
        </w:rPr>
        <w:t>. Fakülteye başladığınız için memnun musunuz?</w:t>
      </w:r>
    </w:p>
    <w:p w14:paraId="30AB12D2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Çok memnunum</w:t>
      </w:r>
    </w:p>
    <w:p w14:paraId="2DFDDE61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Memnunum</w:t>
      </w:r>
    </w:p>
    <w:p w14:paraId="7F48EBC7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Kararsızım</w:t>
      </w:r>
    </w:p>
    <w:p w14:paraId="2B8A2881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Memnun değilim</w:t>
      </w:r>
    </w:p>
    <w:p w14:paraId="6E40B666" w14:textId="77777777" w:rsidR="003D5973" w:rsidRPr="007244D0" w:rsidRDefault="00000000">
      <w:pPr>
        <w:spacing w:after="0"/>
        <w:rPr>
          <w:rFonts w:asciiTheme="majorHAnsi" w:hAnsiTheme="majorHAnsi" w:cstheme="majorHAnsi"/>
          <w:lang w:val="tr-TR"/>
        </w:rPr>
      </w:pPr>
      <w:r w:rsidRPr="007244D0">
        <w:rPr>
          <w:rFonts w:asciiTheme="majorHAnsi" w:hAnsiTheme="majorHAnsi" w:cstheme="majorHAnsi"/>
          <w:lang w:val="tr-TR"/>
        </w:rPr>
        <w:t xml:space="preserve">   </w:t>
      </w:r>
      <w:r w:rsidRPr="007244D0">
        <w:rPr>
          <w:rFonts w:asciiTheme="majorHAnsi" w:hAnsiTheme="majorHAnsi" w:cstheme="majorHAnsi"/>
          <w:lang w:val="tr-TR"/>
        </w:rPr>
        <w:fldChar w:fldCharType="begin"/>
      </w:r>
      <w:r w:rsidRPr="007244D0">
        <w:rPr>
          <w:rFonts w:asciiTheme="majorHAnsi" w:hAnsiTheme="majorHAnsi" w:cstheme="majorHAnsi"/>
          <w:lang w:val="tr-TR"/>
        </w:rPr>
        <w:instrText>FORMCHECKBOX</w:instrText>
      </w:r>
      <w:r>
        <w:rPr>
          <w:rFonts w:asciiTheme="majorHAnsi" w:hAnsiTheme="majorHAnsi" w:cstheme="majorHAnsi"/>
          <w:lang w:val="tr-TR"/>
        </w:rPr>
        <w:fldChar w:fldCharType="separate"/>
      </w:r>
      <w:r w:rsidRPr="007244D0">
        <w:rPr>
          <w:rFonts w:asciiTheme="majorHAnsi" w:hAnsiTheme="majorHAnsi" w:cstheme="majorHAnsi"/>
          <w:lang w:val="tr-TR"/>
        </w:rPr>
        <w:fldChar w:fldCharType="end"/>
      </w:r>
      <w:r w:rsidRPr="007244D0">
        <w:rPr>
          <w:rFonts w:asciiTheme="majorHAnsi" w:hAnsiTheme="majorHAnsi" w:cstheme="majorHAnsi"/>
          <w:lang w:val="tr-TR"/>
        </w:rPr>
        <w:t xml:space="preserve">  Hiç memnun değilim</w:t>
      </w:r>
    </w:p>
    <w:sectPr w:rsidR="003D5973" w:rsidRPr="007244D0" w:rsidSect="00E0667B">
      <w:headerReference w:type="default" r:id="rId8"/>
      <w:footerReference w:type="default" r:id="rId9"/>
      <w:pgSz w:w="12240" w:h="15840"/>
      <w:pgMar w:top="1418" w:right="1418" w:bottom="1418" w:left="1418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6685" w14:textId="77777777" w:rsidR="009A278C" w:rsidRDefault="009A278C" w:rsidP="00E0667B">
      <w:pPr>
        <w:spacing w:after="0" w:line="240" w:lineRule="auto"/>
      </w:pPr>
      <w:r>
        <w:separator/>
      </w:r>
    </w:p>
  </w:endnote>
  <w:endnote w:type="continuationSeparator" w:id="0">
    <w:p w14:paraId="6A93561B" w14:textId="77777777" w:rsidR="009A278C" w:rsidRDefault="009A278C" w:rsidP="00E0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E0667B" w:rsidRPr="00804C04" w14:paraId="0FF09FFA" w14:textId="77777777" w:rsidTr="00B44AAA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BFCF71" w14:textId="77777777" w:rsidR="00E0667B" w:rsidRPr="00E0667B" w:rsidRDefault="00E0667B" w:rsidP="00E0667B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Hazırlayan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85E7F5" w14:textId="77777777" w:rsidR="00E0667B" w:rsidRPr="00E0667B" w:rsidRDefault="00E0667B" w:rsidP="00E0667B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Sistem</w:t>
          </w:r>
          <w:proofErr w:type="spellEnd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Onayı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4208DE7" w14:textId="77777777" w:rsidR="00E0667B" w:rsidRPr="00E0667B" w:rsidRDefault="00E0667B" w:rsidP="00E0667B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Yürürlük</w:t>
          </w:r>
          <w:proofErr w:type="spellEnd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Onayı</w:t>
          </w:r>
          <w:proofErr w:type="spellEnd"/>
        </w:p>
      </w:tc>
    </w:tr>
    <w:tr w:rsidR="00E0667B" w:rsidRPr="00804C04" w14:paraId="5776386D" w14:textId="77777777" w:rsidTr="00B44AAA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35F11F" w14:textId="77777777" w:rsidR="00E0667B" w:rsidRPr="00E0667B" w:rsidRDefault="00E0667B" w:rsidP="00E0667B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Bölüm</w:t>
          </w:r>
          <w:proofErr w:type="spellEnd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Kalite</w:t>
          </w:r>
          <w:proofErr w:type="spellEnd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Sorumlusu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6FE7B0" w14:textId="77777777" w:rsidR="00E0667B" w:rsidRPr="00E0667B" w:rsidRDefault="00E0667B" w:rsidP="00E0667B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Kalite</w:t>
          </w:r>
          <w:proofErr w:type="spellEnd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Koordinatörü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51811F9" w14:textId="77777777" w:rsidR="00E0667B" w:rsidRPr="00E0667B" w:rsidRDefault="00E0667B" w:rsidP="00E0667B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Üst</w:t>
          </w:r>
          <w:proofErr w:type="spellEnd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 xml:space="preserve"> </w:t>
          </w:r>
          <w:proofErr w:type="spellStart"/>
          <w:r w:rsidRPr="00E0667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Yönetici</w:t>
          </w:r>
          <w:proofErr w:type="spellEnd"/>
        </w:p>
      </w:tc>
    </w:tr>
  </w:tbl>
  <w:p w14:paraId="5CDC406F" w14:textId="7491D9E3" w:rsidR="00E0667B" w:rsidRDefault="00E0667B">
    <w:pPr>
      <w:pStyle w:val="AltBilgi"/>
    </w:pPr>
  </w:p>
  <w:p w14:paraId="3B555366" w14:textId="77777777" w:rsidR="00E0667B" w:rsidRDefault="00E066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E9DB" w14:textId="77777777" w:rsidR="009A278C" w:rsidRDefault="009A278C" w:rsidP="00E0667B">
      <w:pPr>
        <w:spacing w:after="0" w:line="240" w:lineRule="auto"/>
      </w:pPr>
      <w:r>
        <w:separator/>
      </w:r>
    </w:p>
  </w:footnote>
  <w:footnote w:type="continuationSeparator" w:id="0">
    <w:p w14:paraId="72A9E662" w14:textId="77777777" w:rsidR="009A278C" w:rsidRDefault="009A278C" w:rsidP="00E0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855" w:tblpY="473"/>
      <w:tblOverlap w:val="never"/>
      <w:tblW w:w="10206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528"/>
      <w:gridCol w:w="1701"/>
      <w:gridCol w:w="1418"/>
    </w:tblGrid>
    <w:tr w:rsidR="00E0667B" w14:paraId="5F943005" w14:textId="77777777" w:rsidTr="00B44AAA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C719C3" w14:textId="77777777" w:rsidR="00E0667B" w:rsidRDefault="00E0667B" w:rsidP="00E0667B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7AF06E0" wp14:editId="00A79805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172585880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343159" w14:textId="77777777" w:rsidR="00E0667B" w:rsidRDefault="00E0667B" w:rsidP="00E0667B">
          <w:pPr>
            <w:spacing w:line="259" w:lineRule="auto"/>
          </w:pPr>
          <w:r>
            <w:rPr>
              <w:sz w:val="36"/>
            </w:rPr>
            <w:t xml:space="preserve"> </w:t>
          </w:r>
        </w:p>
        <w:p w14:paraId="6055DF33" w14:textId="77777777" w:rsidR="00E0667B" w:rsidRDefault="00E0667B" w:rsidP="00E0667B">
          <w:pPr>
            <w:spacing w:line="259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9608663" w14:textId="2B7BDF27" w:rsidR="00E0667B" w:rsidRPr="0003343C" w:rsidRDefault="00E0667B" w:rsidP="00E0667B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DİŞ HEKİMLİĞİ FAKÜLTESİ YENİ ÖĞRENCİ ANKET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105C27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Doküman No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9AC3C5A" w14:textId="67A30265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FR.63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</w:p>
      </w:tc>
    </w:tr>
    <w:tr w:rsidR="00E0667B" w14:paraId="53826C5D" w14:textId="77777777" w:rsidTr="00B44AAA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3031C3D" w14:textId="77777777" w:rsidR="00E0667B" w:rsidRDefault="00E0667B" w:rsidP="00E0667B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95F23A2" w14:textId="77777777" w:rsidR="00E0667B" w:rsidRDefault="00E0667B" w:rsidP="00E0667B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E6BEAB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İlk Yayın Tarihi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C2D5E2B" w14:textId="40C3A3D8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06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.0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.2026</w:t>
          </w:r>
        </w:p>
      </w:tc>
    </w:tr>
    <w:tr w:rsidR="00E0667B" w14:paraId="517BE19C" w14:textId="77777777" w:rsidTr="00B44AAA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D841655" w14:textId="77777777" w:rsidR="00E0667B" w:rsidRDefault="00E0667B" w:rsidP="00E0667B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F599FF5" w14:textId="77777777" w:rsidR="00E0667B" w:rsidRDefault="00E0667B" w:rsidP="00E0667B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5A551F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Tarihi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008034F2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E0667B" w14:paraId="35DF20D7" w14:textId="77777777" w:rsidTr="00B44AAA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88AF245" w14:textId="77777777" w:rsidR="00E0667B" w:rsidRDefault="00E0667B" w:rsidP="00E0667B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57D02C8" w14:textId="77777777" w:rsidR="00E0667B" w:rsidRDefault="00E0667B" w:rsidP="00E0667B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E07199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No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0872C43E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E0667B" w14:paraId="5E3B656E" w14:textId="77777777" w:rsidTr="00B44AAA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FBB949" w14:textId="77777777" w:rsidR="00E0667B" w:rsidRDefault="00E0667B" w:rsidP="00E0667B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0015EA" w14:textId="77777777" w:rsidR="00E0667B" w:rsidRDefault="00E0667B" w:rsidP="00E0667B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55772C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3AC97933" w14:textId="77777777" w:rsidR="00E0667B" w:rsidRPr="00804C04" w:rsidRDefault="00E0667B" w:rsidP="00E0667B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1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05E15089" w14:textId="77777777" w:rsidR="00E0667B" w:rsidRDefault="00E066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46EBF5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894644">
    <w:abstractNumId w:val="8"/>
  </w:num>
  <w:num w:numId="2" w16cid:durableId="547104757">
    <w:abstractNumId w:val="6"/>
  </w:num>
  <w:num w:numId="3" w16cid:durableId="1010520808">
    <w:abstractNumId w:val="5"/>
  </w:num>
  <w:num w:numId="4" w16cid:durableId="411780403">
    <w:abstractNumId w:val="4"/>
  </w:num>
  <w:num w:numId="5" w16cid:durableId="1624113806">
    <w:abstractNumId w:val="7"/>
  </w:num>
  <w:num w:numId="6" w16cid:durableId="1194229650">
    <w:abstractNumId w:val="3"/>
  </w:num>
  <w:num w:numId="7" w16cid:durableId="587345824">
    <w:abstractNumId w:val="2"/>
  </w:num>
  <w:num w:numId="8" w16cid:durableId="452596393">
    <w:abstractNumId w:val="1"/>
  </w:num>
  <w:num w:numId="9" w16cid:durableId="2045325329">
    <w:abstractNumId w:val="0"/>
  </w:num>
  <w:num w:numId="10" w16cid:durableId="1593053132">
    <w:abstractNumId w:val="7"/>
  </w:num>
  <w:num w:numId="11" w16cid:durableId="1745372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0CD"/>
    <w:rsid w:val="001C25DF"/>
    <w:rsid w:val="0029639D"/>
    <w:rsid w:val="00326F90"/>
    <w:rsid w:val="003D5973"/>
    <w:rsid w:val="004B1C10"/>
    <w:rsid w:val="007244D0"/>
    <w:rsid w:val="00745B5C"/>
    <w:rsid w:val="009A278C"/>
    <w:rsid w:val="00AA1D8D"/>
    <w:rsid w:val="00B37198"/>
    <w:rsid w:val="00B47730"/>
    <w:rsid w:val="00CB0664"/>
    <w:rsid w:val="00E0667B"/>
    <w:rsid w:val="00E346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8862D"/>
  <w14:defaultImageDpi w14:val="300"/>
  <w15:docId w15:val="{4CE6FF1E-66B3-0347-B0BA-7CD4C47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E0667B"/>
    <w:pPr>
      <w:spacing w:after="0" w:line="240" w:lineRule="auto"/>
    </w:pPr>
    <w:rPr>
      <w:rFonts w:eastAsia="Times New Roman"/>
      <w:kern w:val="2"/>
      <w:lang w:val="tr-TR"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3</cp:revision>
  <dcterms:created xsi:type="dcterms:W3CDTF">2025-11-18T12:21:00Z</dcterms:created>
  <dcterms:modified xsi:type="dcterms:W3CDTF">2026-05-06T08:06:00Z</dcterms:modified>
  <cp:category/>
</cp:coreProperties>
</file>