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1AA0" w14:textId="3ADA558B" w:rsidR="00123BD3" w:rsidRDefault="00123BD3" w:rsidP="00964B38">
      <w:pPr>
        <w:spacing w:after="0"/>
      </w:pPr>
    </w:p>
    <w:p w14:paraId="3C4D0C59" w14:textId="77777777" w:rsidR="00964B38" w:rsidRDefault="00964B38" w:rsidP="00964B3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8447"/>
      </w:tblGrid>
      <w:tr w:rsidR="00123BD3" w14:paraId="0B11984C" w14:textId="77777777" w:rsidTr="006A3593">
        <w:trPr>
          <w:trHeight w:val="424"/>
        </w:trPr>
        <w:tc>
          <w:tcPr>
            <w:tcW w:w="2093" w:type="dxa"/>
            <w:vAlign w:val="center"/>
          </w:tcPr>
          <w:p w14:paraId="03A26DFB" w14:textId="77777777" w:rsidR="00123BD3" w:rsidRDefault="00000000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8447" w:type="dxa"/>
            <w:vAlign w:val="center"/>
          </w:tcPr>
          <w:p w14:paraId="0961E16C" w14:textId="77777777" w:rsidR="00123BD3" w:rsidRDefault="00123BD3"/>
        </w:tc>
      </w:tr>
      <w:tr w:rsidR="00123BD3" w14:paraId="36CA8615" w14:textId="77777777" w:rsidTr="006A3593">
        <w:trPr>
          <w:trHeight w:val="441"/>
        </w:trPr>
        <w:tc>
          <w:tcPr>
            <w:tcW w:w="2093" w:type="dxa"/>
            <w:vAlign w:val="center"/>
          </w:tcPr>
          <w:p w14:paraId="3D0C4798" w14:textId="77777777" w:rsidR="00123BD3" w:rsidRDefault="00000000">
            <w:proofErr w:type="spellStart"/>
            <w:r>
              <w:t>İşin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8447" w:type="dxa"/>
            <w:vAlign w:val="center"/>
          </w:tcPr>
          <w:p w14:paraId="1B235D99" w14:textId="77777777" w:rsidR="00123BD3" w:rsidRDefault="00123BD3"/>
        </w:tc>
      </w:tr>
    </w:tbl>
    <w:p w14:paraId="1286A2C2" w14:textId="77777777" w:rsidR="00123BD3" w:rsidRDefault="00123BD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804"/>
        <w:gridCol w:w="1276"/>
        <w:gridCol w:w="992"/>
        <w:gridCol w:w="780"/>
      </w:tblGrid>
      <w:tr w:rsidR="00123BD3" w14:paraId="54F28CC4" w14:textId="77777777" w:rsidTr="00D25531">
        <w:trPr>
          <w:jc w:val="center"/>
        </w:trPr>
        <w:tc>
          <w:tcPr>
            <w:tcW w:w="817" w:type="dxa"/>
            <w:vAlign w:val="center"/>
          </w:tcPr>
          <w:p w14:paraId="521E98C2" w14:textId="77777777" w:rsidR="00123BD3" w:rsidRDefault="00000000">
            <w:pPr>
              <w:jc w:val="center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6804" w:type="dxa"/>
            <w:vAlign w:val="center"/>
          </w:tcPr>
          <w:p w14:paraId="7AD731B9" w14:textId="77777777" w:rsidR="00123BD3" w:rsidRDefault="00000000">
            <w:pPr>
              <w:jc w:val="center"/>
            </w:pPr>
            <w:proofErr w:type="spellStart"/>
            <w:r>
              <w:rPr>
                <w:b/>
              </w:rPr>
              <w:t>Kontrol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Hususlar</w:t>
            </w:r>
            <w:proofErr w:type="spellEnd"/>
          </w:p>
        </w:tc>
        <w:tc>
          <w:tcPr>
            <w:tcW w:w="1276" w:type="dxa"/>
            <w:vAlign w:val="center"/>
          </w:tcPr>
          <w:p w14:paraId="2C9B91F3" w14:textId="77777777" w:rsidR="00123BD3" w:rsidRDefault="00000000">
            <w:pPr>
              <w:jc w:val="center"/>
            </w:pPr>
            <w:proofErr w:type="spellStart"/>
            <w:r>
              <w:rPr>
                <w:b/>
              </w:rPr>
              <w:t>Zorunlu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Değil</w:t>
            </w:r>
            <w:proofErr w:type="spellEnd"/>
          </w:p>
        </w:tc>
        <w:tc>
          <w:tcPr>
            <w:tcW w:w="992" w:type="dxa"/>
            <w:vAlign w:val="center"/>
          </w:tcPr>
          <w:p w14:paraId="673AE7F9" w14:textId="77777777" w:rsidR="00123BD3" w:rsidRDefault="00000000">
            <w:pPr>
              <w:jc w:val="center"/>
            </w:pPr>
            <w:r>
              <w:rPr>
                <w:b/>
              </w:rPr>
              <w:t>Evet</w:t>
            </w:r>
          </w:p>
        </w:tc>
        <w:tc>
          <w:tcPr>
            <w:tcW w:w="780" w:type="dxa"/>
            <w:vAlign w:val="center"/>
          </w:tcPr>
          <w:p w14:paraId="59E22D59" w14:textId="77777777" w:rsidR="00123BD3" w:rsidRDefault="00000000">
            <w:pPr>
              <w:jc w:val="center"/>
            </w:pPr>
            <w:proofErr w:type="spellStart"/>
            <w:r>
              <w:rPr>
                <w:b/>
              </w:rPr>
              <w:t>Hayır</w:t>
            </w:r>
            <w:proofErr w:type="spellEnd"/>
          </w:p>
        </w:tc>
      </w:tr>
      <w:tr w:rsidR="00123BD3" w14:paraId="6048EF0C" w14:textId="77777777" w:rsidTr="00D25531">
        <w:trPr>
          <w:jc w:val="center"/>
        </w:trPr>
        <w:tc>
          <w:tcPr>
            <w:tcW w:w="817" w:type="dxa"/>
            <w:vAlign w:val="center"/>
          </w:tcPr>
          <w:p w14:paraId="780F2872" w14:textId="77777777" w:rsidR="00123BD3" w:rsidRDefault="00000000">
            <w:pPr>
              <w:jc w:val="center"/>
            </w:pPr>
            <w:r>
              <w:t>1</w:t>
            </w:r>
          </w:p>
        </w:tc>
        <w:tc>
          <w:tcPr>
            <w:tcW w:w="6804" w:type="dxa"/>
            <w:vAlign w:val="center"/>
          </w:tcPr>
          <w:p w14:paraId="788F972B" w14:textId="77777777" w:rsidR="00123BD3" w:rsidRDefault="00000000">
            <w:proofErr w:type="spellStart"/>
            <w:r>
              <w:t>Yaklaşık</w:t>
            </w:r>
            <w:proofErr w:type="spellEnd"/>
            <w:r>
              <w:t xml:space="preserve"> </w:t>
            </w:r>
            <w:proofErr w:type="spellStart"/>
            <w:r>
              <w:t>maliyet</w:t>
            </w:r>
            <w:proofErr w:type="spellEnd"/>
            <w:r>
              <w:t xml:space="preserve"> </w:t>
            </w:r>
            <w:proofErr w:type="spellStart"/>
            <w:r>
              <w:t>tablosu</w:t>
            </w:r>
            <w:proofErr w:type="spellEnd"/>
            <w:r>
              <w:t xml:space="preserve"> KDV </w:t>
            </w:r>
            <w:proofErr w:type="spellStart"/>
            <w:r>
              <w:t>hariç</w:t>
            </w:r>
            <w:proofErr w:type="spellEnd"/>
            <w:r>
              <w:t xml:space="preserve"> </w:t>
            </w:r>
            <w:proofErr w:type="spellStart"/>
            <w:r>
              <w:t>hazırlanmış</w:t>
            </w:r>
            <w:proofErr w:type="spellEnd"/>
            <w:r>
              <w:t xml:space="preserve">, </w:t>
            </w:r>
            <w:proofErr w:type="spellStart"/>
            <w:r>
              <w:t>hesaplamaya</w:t>
            </w:r>
            <w:proofErr w:type="spellEnd"/>
            <w:r>
              <w:t xml:space="preserve"> </w:t>
            </w:r>
            <w:proofErr w:type="spellStart"/>
            <w:r>
              <w:t>esas</w:t>
            </w:r>
            <w:proofErr w:type="spellEnd"/>
            <w:r>
              <w:t xml:space="preserve"> </w:t>
            </w:r>
            <w:proofErr w:type="spellStart"/>
            <w:r>
              <w:t>dayanak</w:t>
            </w:r>
            <w:proofErr w:type="spellEnd"/>
            <w:r>
              <w:t xml:space="preserve">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icmal</w:t>
            </w:r>
            <w:proofErr w:type="spellEnd"/>
            <w:r>
              <w:t xml:space="preserve"> </w:t>
            </w:r>
            <w:proofErr w:type="spellStart"/>
            <w:r>
              <w:t>tablosu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 mi?</w:t>
            </w:r>
          </w:p>
        </w:tc>
        <w:tc>
          <w:tcPr>
            <w:tcW w:w="1276" w:type="dxa"/>
            <w:vAlign w:val="center"/>
          </w:tcPr>
          <w:p w14:paraId="37A75345" w14:textId="77777777" w:rsidR="00123BD3" w:rsidRDefault="00000000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29324147" w14:textId="77777777" w:rsidR="00123BD3" w:rsidRDefault="00000000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7FF1803" w14:textId="77777777" w:rsidR="00123BD3" w:rsidRDefault="00000000">
            <w:pPr>
              <w:jc w:val="center"/>
            </w:pPr>
            <w:r>
              <w:t>□</w:t>
            </w:r>
          </w:p>
        </w:tc>
      </w:tr>
      <w:tr w:rsidR="00123BD3" w14:paraId="3AF0B689" w14:textId="77777777" w:rsidTr="00D25531">
        <w:trPr>
          <w:jc w:val="center"/>
        </w:trPr>
        <w:tc>
          <w:tcPr>
            <w:tcW w:w="817" w:type="dxa"/>
            <w:vAlign w:val="center"/>
          </w:tcPr>
          <w:p w14:paraId="690795E5" w14:textId="77777777" w:rsidR="00123BD3" w:rsidRDefault="00000000">
            <w:pPr>
              <w:jc w:val="center"/>
            </w:pPr>
            <w:r>
              <w:t>2</w:t>
            </w:r>
          </w:p>
        </w:tc>
        <w:tc>
          <w:tcPr>
            <w:tcW w:w="6804" w:type="dxa"/>
            <w:vAlign w:val="center"/>
          </w:tcPr>
          <w:p w14:paraId="630E59AA" w14:textId="77777777" w:rsidR="00123BD3" w:rsidRDefault="00000000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Talimatı</w:t>
            </w:r>
            <w:proofErr w:type="spellEnd"/>
            <w:r>
              <w:t xml:space="preserve"> Onay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dayanağı</w:t>
            </w:r>
            <w:proofErr w:type="spellEnd"/>
            <w:r>
              <w:t xml:space="preserve">, </w:t>
            </w:r>
            <w:proofErr w:type="spellStart"/>
            <w:r>
              <w:t>gerekçesi</w:t>
            </w:r>
            <w:proofErr w:type="spellEnd"/>
            <w:r>
              <w:t xml:space="preserve">, </w:t>
            </w:r>
            <w:proofErr w:type="spellStart"/>
            <w:r>
              <w:t>gerçekleştirme</w:t>
            </w:r>
            <w:proofErr w:type="spellEnd"/>
            <w:r>
              <w:t xml:space="preserve"> </w:t>
            </w:r>
            <w:proofErr w:type="spellStart"/>
            <w:r>
              <w:t>usulü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tertibi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mu?</w:t>
            </w:r>
          </w:p>
        </w:tc>
        <w:tc>
          <w:tcPr>
            <w:tcW w:w="1276" w:type="dxa"/>
            <w:vAlign w:val="center"/>
          </w:tcPr>
          <w:p w14:paraId="3892C90B" w14:textId="77777777" w:rsidR="00123BD3" w:rsidRDefault="00000000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72376F41" w14:textId="77777777" w:rsidR="00123BD3" w:rsidRDefault="00000000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53B3FCA9" w14:textId="77777777" w:rsidR="00123BD3" w:rsidRDefault="00000000">
            <w:pPr>
              <w:jc w:val="center"/>
            </w:pPr>
            <w:r>
              <w:t>□</w:t>
            </w:r>
          </w:p>
        </w:tc>
      </w:tr>
      <w:tr w:rsidR="00123BD3" w14:paraId="4116D98B" w14:textId="77777777" w:rsidTr="00D25531">
        <w:trPr>
          <w:jc w:val="center"/>
        </w:trPr>
        <w:tc>
          <w:tcPr>
            <w:tcW w:w="817" w:type="dxa"/>
            <w:vAlign w:val="center"/>
          </w:tcPr>
          <w:p w14:paraId="3F978920" w14:textId="77777777" w:rsidR="00123BD3" w:rsidRDefault="00000000">
            <w:pPr>
              <w:jc w:val="center"/>
            </w:pPr>
            <w:r>
              <w:t>3</w:t>
            </w:r>
          </w:p>
        </w:tc>
        <w:tc>
          <w:tcPr>
            <w:tcW w:w="6804" w:type="dxa"/>
            <w:vAlign w:val="center"/>
          </w:tcPr>
          <w:p w14:paraId="337464EC" w14:textId="77777777" w:rsidR="00123BD3" w:rsidRDefault="00000000">
            <w:proofErr w:type="spellStart"/>
            <w:r>
              <w:t>Doğrudan</w:t>
            </w:r>
            <w:proofErr w:type="spellEnd"/>
            <w:r>
              <w:t xml:space="preserve"> Temin Tek Kaynak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,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kaynaktan</w:t>
            </w:r>
            <w:proofErr w:type="spellEnd"/>
            <w:r>
              <w:t xml:space="preserve"> </w:t>
            </w:r>
            <w:proofErr w:type="spellStart"/>
            <w:r>
              <w:t>alım</w:t>
            </w:r>
            <w:proofErr w:type="spellEnd"/>
            <w:r>
              <w:t xml:space="preserve"> </w:t>
            </w:r>
            <w:proofErr w:type="spellStart"/>
            <w:r>
              <w:t>gerekçesi</w:t>
            </w:r>
            <w:proofErr w:type="spellEnd"/>
            <w:r>
              <w:t xml:space="preserve"> </w:t>
            </w:r>
            <w:proofErr w:type="spellStart"/>
            <w:r>
              <w:t>açıklanmış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satıcılık</w:t>
            </w:r>
            <w:proofErr w:type="spellEnd"/>
            <w:r>
              <w:t>/</w:t>
            </w: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kapsamına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mu?</w:t>
            </w:r>
          </w:p>
        </w:tc>
        <w:tc>
          <w:tcPr>
            <w:tcW w:w="1276" w:type="dxa"/>
            <w:vAlign w:val="center"/>
          </w:tcPr>
          <w:p w14:paraId="1350727A" w14:textId="77777777" w:rsidR="00123BD3" w:rsidRDefault="00000000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10446367" w14:textId="77777777" w:rsidR="00123BD3" w:rsidRDefault="00000000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2AA618EC" w14:textId="77777777" w:rsidR="00123BD3" w:rsidRDefault="00000000">
            <w:pPr>
              <w:jc w:val="center"/>
            </w:pPr>
            <w:r>
              <w:t>□</w:t>
            </w:r>
          </w:p>
        </w:tc>
      </w:tr>
      <w:tr w:rsidR="0006504C" w14:paraId="083EEE63" w14:textId="77777777" w:rsidTr="00D25531">
        <w:trPr>
          <w:jc w:val="center"/>
        </w:trPr>
        <w:tc>
          <w:tcPr>
            <w:tcW w:w="817" w:type="dxa"/>
          </w:tcPr>
          <w:p w14:paraId="560EA78B" w14:textId="2F9F7A21" w:rsidR="0006504C" w:rsidRDefault="0006504C" w:rsidP="0006504C">
            <w:pPr>
              <w:jc w:val="center"/>
            </w:pPr>
            <w:r w:rsidRPr="00162BEE">
              <w:t>4</w:t>
            </w:r>
          </w:p>
        </w:tc>
        <w:tc>
          <w:tcPr>
            <w:tcW w:w="6804" w:type="dxa"/>
          </w:tcPr>
          <w:p w14:paraId="0B3E7417" w14:textId="141D1A29" w:rsidR="0006504C" w:rsidRDefault="0006504C" w:rsidP="0006504C">
            <w:r w:rsidRPr="00162BEE">
              <w:t xml:space="preserve">Her </w:t>
            </w:r>
            <w:proofErr w:type="spellStart"/>
            <w:r w:rsidRPr="00162BEE">
              <w:t>mali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yıl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başında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belirlenen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parasal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limitler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doğrultusunda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yapım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işlerinde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doğrudan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temin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limitinin</w:t>
            </w:r>
            <w:proofErr w:type="spellEnd"/>
            <w:r w:rsidRPr="00162BEE">
              <w:t xml:space="preserve"> 2/3 </w:t>
            </w:r>
            <w:proofErr w:type="spellStart"/>
            <w:r w:rsidRPr="00162BEE">
              <w:t>aşıyorsa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ilan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yapıldı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mı</w:t>
            </w:r>
            <w:proofErr w:type="spellEnd"/>
            <w:r w:rsidRPr="00162BEE">
              <w:t>?</w:t>
            </w:r>
          </w:p>
        </w:tc>
        <w:tc>
          <w:tcPr>
            <w:tcW w:w="1276" w:type="dxa"/>
            <w:vAlign w:val="center"/>
          </w:tcPr>
          <w:p w14:paraId="75F83BBE" w14:textId="0C43E688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4F18DA5D" w14:textId="397C9E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77E02D2" w14:textId="09AFD993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4671CE4D" w14:textId="77777777" w:rsidTr="00D25531">
        <w:trPr>
          <w:jc w:val="center"/>
        </w:trPr>
        <w:tc>
          <w:tcPr>
            <w:tcW w:w="817" w:type="dxa"/>
          </w:tcPr>
          <w:p w14:paraId="528E8176" w14:textId="05C27A73" w:rsidR="0006504C" w:rsidRPr="00162BEE" w:rsidRDefault="00E96BA0" w:rsidP="0006504C">
            <w:pPr>
              <w:jc w:val="center"/>
            </w:pPr>
            <w:r>
              <w:t>5</w:t>
            </w:r>
          </w:p>
        </w:tc>
        <w:tc>
          <w:tcPr>
            <w:tcW w:w="6804" w:type="dxa"/>
          </w:tcPr>
          <w:p w14:paraId="40097D02" w14:textId="501CD3B3" w:rsidR="0006504C" w:rsidRPr="00162BEE" w:rsidRDefault="0006504C" w:rsidP="0006504C">
            <w:proofErr w:type="spellStart"/>
            <w:r w:rsidRPr="007C41E4">
              <w:t>Hakediş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raporu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düzenlendi</w:t>
            </w:r>
            <w:proofErr w:type="spellEnd"/>
            <w:r w:rsidRPr="007C41E4">
              <w:t xml:space="preserve"> mi?</w:t>
            </w:r>
          </w:p>
        </w:tc>
        <w:tc>
          <w:tcPr>
            <w:tcW w:w="1276" w:type="dxa"/>
            <w:vAlign w:val="center"/>
          </w:tcPr>
          <w:p w14:paraId="470D9A35" w14:textId="1D4BB0DC" w:rsidR="0006504C" w:rsidRPr="00162BEE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6FE1ACFB" w14:textId="73E8446C" w:rsidR="0006504C" w:rsidRPr="00162BEE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FB60F32" w14:textId="7EE1ACD9" w:rsidR="0006504C" w:rsidRPr="00162BEE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6B423030" w14:textId="77777777" w:rsidTr="00D25531">
        <w:trPr>
          <w:jc w:val="center"/>
        </w:trPr>
        <w:tc>
          <w:tcPr>
            <w:tcW w:w="817" w:type="dxa"/>
            <w:vAlign w:val="center"/>
          </w:tcPr>
          <w:p w14:paraId="24A49219" w14:textId="03C74839" w:rsidR="0006504C" w:rsidRDefault="00E96BA0" w:rsidP="0006504C">
            <w:pPr>
              <w:jc w:val="center"/>
            </w:pPr>
            <w:r>
              <w:t>6</w:t>
            </w:r>
          </w:p>
        </w:tc>
        <w:tc>
          <w:tcPr>
            <w:tcW w:w="6804" w:type="dxa"/>
            <w:vAlign w:val="center"/>
          </w:tcPr>
          <w:p w14:paraId="58859270" w14:textId="77777777" w:rsidR="0006504C" w:rsidRDefault="0006504C" w:rsidP="0006504C">
            <w:proofErr w:type="spellStart"/>
            <w:r>
              <w:t>Piyasa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Tutanağı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,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görevlilerce</w:t>
            </w:r>
            <w:proofErr w:type="spellEnd"/>
            <w:r>
              <w:t xml:space="preserve"> </w:t>
            </w:r>
            <w:proofErr w:type="spellStart"/>
            <w:r>
              <w:t>imzalanmış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174FA5DC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659AB439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B00DD99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141FBE90" w14:textId="77777777" w:rsidTr="00D25531">
        <w:trPr>
          <w:jc w:val="center"/>
        </w:trPr>
        <w:tc>
          <w:tcPr>
            <w:tcW w:w="817" w:type="dxa"/>
            <w:vAlign w:val="center"/>
          </w:tcPr>
          <w:p w14:paraId="653F9A25" w14:textId="69B89E12" w:rsidR="0006504C" w:rsidRDefault="00E96BA0" w:rsidP="0006504C">
            <w:pPr>
              <w:jc w:val="center"/>
            </w:pPr>
            <w:r>
              <w:t>7</w:t>
            </w:r>
          </w:p>
        </w:tc>
        <w:tc>
          <w:tcPr>
            <w:tcW w:w="6804" w:type="dxa"/>
            <w:vAlign w:val="center"/>
          </w:tcPr>
          <w:p w14:paraId="54096F42" w14:textId="77777777" w:rsidR="0006504C" w:rsidRDefault="0006504C" w:rsidP="0006504C">
            <w:r>
              <w:t xml:space="preserve">EKAP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</w:t>
            </w:r>
            <w:proofErr w:type="spellStart"/>
            <w:r>
              <w:t>sözleşme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 xml:space="preserve">)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, </w:t>
            </w:r>
            <w:proofErr w:type="spellStart"/>
            <w:r>
              <w:t>imzalanmış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damga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 </w:t>
            </w:r>
            <w:proofErr w:type="spellStart"/>
            <w:r>
              <w:t>yükümlülüğü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getirilmiş</w:t>
            </w:r>
            <w:proofErr w:type="spellEnd"/>
            <w:r>
              <w:t xml:space="preserve"> mi?</w:t>
            </w:r>
          </w:p>
        </w:tc>
        <w:tc>
          <w:tcPr>
            <w:tcW w:w="1276" w:type="dxa"/>
            <w:vAlign w:val="center"/>
          </w:tcPr>
          <w:p w14:paraId="08FE0D73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1556996C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64870E4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7D40B154" w14:textId="77777777" w:rsidTr="00D25531">
        <w:trPr>
          <w:jc w:val="center"/>
        </w:trPr>
        <w:tc>
          <w:tcPr>
            <w:tcW w:w="817" w:type="dxa"/>
            <w:vAlign w:val="center"/>
          </w:tcPr>
          <w:p w14:paraId="20DE44B9" w14:textId="71C9A663" w:rsidR="0006504C" w:rsidRDefault="00E96BA0" w:rsidP="0006504C">
            <w:pPr>
              <w:jc w:val="center"/>
            </w:pPr>
            <w:r>
              <w:t>8</w:t>
            </w:r>
          </w:p>
        </w:tc>
        <w:tc>
          <w:tcPr>
            <w:tcW w:w="6804" w:type="dxa"/>
            <w:vAlign w:val="center"/>
          </w:tcPr>
          <w:p w14:paraId="09FF3FB5" w14:textId="13986A28" w:rsidR="0006504C" w:rsidRDefault="0006504C" w:rsidP="0006504C">
            <w:proofErr w:type="spellStart"/>
            <w:r>
              <w:t>Muayene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</w:t>
            </w:r>
            <w:proofErr w:type="spellStart"/>
            <w:r>
              <w:t>tutanaklar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, </w:t>
            </w:r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bilgileriyle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onaylar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203BB5B5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2DB6A803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53584AF6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64CC9416" w14:textId="77777777" w:rsidTr="00D25531">
        <w:trPr>
          <w:jc w:val="center"/>
        </w:trPr>
        <w:tc>
          <w:tcPr>
            <w:tcW w:w="817" w:type="dxa"/>
            <w:vAlign w:val="center"/>
          </w:tcPr>
          <w:p w14:paraId="35DFEE49" w14:textId="24BEAF6D" w:rsidR="0006504C" w:rsidRDefault="00E96BA0" w:rsidP="0006504C">
            <w:pPr>
              <w:jc w:val="center"/>
            </w:pPr>
            <w:r>
              <w:t>9</w:t>
            </w:r>
          </w:p>
        </w:tc>
        <w:tc>
          <w:tcPr>
            <w:tcW w:w="6804" w:type="dxa"/>
            <w:vAlign w:val="center"/>
          </w:tcPr>
          <w:p w14:paraId="6AC52947" w14:textId="6F5E59FD" w:rsidR="0006504C" w:rsidRDefault="0006504C" w:rsidP="0006504C"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;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şartları</w:t>
            </w:r>
            <w:proofErr w:type="spellEnd"/>
            <w:r>
              <w:t xml:space="preserve">, </w:t>
            </w:r>
            <w:proofErr w:type="spellStart"/>
            <w:r>
              <w:t>muhatap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, </w:t>
            </w:r>
            <w:proofErr w:type="spellStart"/>
            <w:r>
              <w:t>hesaplamalar</w:t>
            </w:r>
            <w:proofErr w:type="spellEnd"/>
            <w:r>
              <w:t>, e-</w:t>
            </w:r>
            <w:proofErr w:type="spellStart"/>
            <w:r>
              <w:t>Arşiv</w:t>
            </w:r>
            <w:proofErr w:type="spellEnd"/>
            <w:r>
              <w:t xml:space="preserve"> </w:t>
            </w:r>
            <w:proofErr w:type="spellStart"/>
            <w:r>
              <w:t>doğrulaması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IBAN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mi?</w:t>
            </w:r>
          </w:p>
        </w:tc>
        <w:tc>
          <w:tcPr>
            <w:tcW w:w="1276" w:type="dxa"/>
            <w:vAlign w:val="center"/>
          </w:tcPr>
          <w:p w14:paraId="28CD82EE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6F249AEE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6A589EAF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5B5E3A95" w14:textId="77777777" w:rsidTr="00D25531">
        <w:trPr>
          <w:jc w:val="center"/>
        </w:trPr>
        <w:tc>
          <w:tcPr>
            <w:tcW w:w="817" w:type="dxa"/>
            <w:vAlign w:val="center"/>
          </w:tcPr>
          <w:p w14:paraId="1759FB24" w14:textId="4C1FF85F" w:rsidR="0006504C" w:rsidRDefault="00E96BA0" w:rsidP="0006504C">
            <w:pPr>
              <w:jc w:val="center"/>
            </w:pPr>
            <w:r>
              <w:t>10</w:t>
            </w:r>
          </w:p>
        </w:tc>
        <w:tc>
          <w:tcPr>
            <w:tcW w:w="6804" w:type="dxa"/>
            <w:vAlign w:val="center"/>
          </w:tcPr>
          <w:p w14:paraId="7204642C" w14:textId="77777777" w:rsidR="0006504C" w:rsidRDefault="0006504C" w:rsidP="0006504C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TKYS/HYS </w:t>
            </w:r>
            <w:proofErr w:type="spellStart"/>
            <w:r>
              <w:t>kayıtları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VİF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mu?</w:t>
            </w:r>
          </w:p>
        </w:tc>
        <w:tc>
          <w:tcPr>
            <w:tcW w:w="1276" w:type="dxa"/>
            <w:vAlign w:val="center"/>
          </w:tcPr>
          <w:p w14:paraId="2D83F2DB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3A08939A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6133ED4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75AB4112" w14:textId="77777777" w:rsidTr="00D25531">
        <w:trPr>
          <w:jc w:val="center"/>
        </w:trPr>
        <w:tc>
          <w:tcPr>
            <w:tcW w:w="817" w:type="dxa"/>
            <w:vAlign w:val="center"/>
          </w:tcPr>
          <w:p w14:paraId="48FA51CD" w14:textId="6301E65D" w:rsidR="0006504C" w:rsidRDefault="0006504C" w:rsidP="0006504C">
            <w:pPr>
              <w:jc w:val="center"/>
            </w:pPr>
            <w:r>
              <w:t>1</w:t>
            </w:r>
            <w:r w:rsidR="00E96BA0">
              <w:t>1</w:t>
            </w:r>
          </w:p>
        </w:tc>
        <w:tc>
          <w:tcPr>
            <w:tcW w:w="6804" w:type="dxa"/>
            <w:vAlign w:val="center"/>
          </w:tcPr>
          <w:p w14:paraId="4620FFFC" w14:textId="31BDC88C" w:rsidR="0006504C" w:rsidRDefault="0006504C" w:rsidP="0006504C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, </w:t>
            </w:r>
            <w:proofErr w:type="spellStart"/>
            <w:r>
              <w:t>doğrulanmış</w:t>
            </w:r>
            <w:proofErr w:type="spellEnd"/>
            <w:r w:rsidR="00D25531">
              <w:t xml:space="preserve"> </w:t>
            </w:r>
            <w:proofErr w:type="spellStart"/>
            <w:r w:rsidR="00D25531">
              <w:t>mı</w:t>
            </w:r>
            <w:proofErr w:type="spellEnd"/>
            <w:r w:rsidR="00D25531">
              <w:t>?</w:t>
            </w:r>
          </w:p>
        </w:tc>
        <w:tc>
          <w:tcPr>
            <w:tcW w:w="1276" w:type="dxa"/>
            <w:vAlign w:val="center"/>
          </w:tcPr>
          <w:p w14:paraId="7B095091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2F64CBB4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48E78A23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D25531" w14:paraId="5FF0320A" w14:textId="77777777" w:rsidTr="00D25531">
        <w:trPr>
          <w:jc w:val="center"/>
        </w:trPr>
        <w:tc>
          <w:tcPr>
            <w:tcW w:w="817" w:type="dxa"/>
            <w:vAlign w:val="center"/>
          </w:tcPr>
          <w:p w14:paraId="66E150B6" w14:textId="2AB20E84" w:rsidR="00D25531" w:rsidRDefault="00621CDC" w:rsidP="0006504C">
            <w:pPr>
              <w:jc w:val="center"/>
            </w:pPr>
            <w:r>
              <w:t>12</w:t>
            </w:r>
          </w:p>
        </w:tc>
        <w:tc>
          <w:tcPr>
            <w:tcW w:w="6804" w:type="dxa"/>
            <w:vAlign w:val="center"/>
          </w:tcPr>
          <w:p w14:paraId="6CE23892" w14:textId="2FFF7C9E" w:rsidR="00D25531" w:rsidRDefault="00D25531" w:rsidP="0006504C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var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kesinti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3DA12CCE" w14:textId="77777777" w:rsidR="00D25531" w:rsidRDefault="00D25531" w:rsidP="0006504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40A6BC" w14:textId="77777777" w:rsidR="00D25531" w:rsidRDefault="00D25531" w:rsidP="0006504C">
            <w:pPr>
              <w:jc w:val="center"/>
            </w:pPr>
          </w:p>
        </w:tc>
        <w:tc>
          <w:tcPr>
            <w:tcW w:w="780" w:type="dxa"/>
            <w:vAlign w:val="center"/>
          </w:tcPr>
          <w:p w14:paraId="2A497A93" w14:textId="77777777" w:rsidR="00D25531" w:rsidRDefault="00D25531" w:rsidP="0006504C">
            <w:pPr>
              <w:jc w:val="center"/>
            </w:pPr>
          </w:p>
        </w:tc>
      </w:tr>
      <w:tr w:rsidR="0006504C" w14:paraId="379624CB" w14:textId="77777777" w:rsidTr="00D25531">
        <w:trPr>
          <w:trHeight w:val="454"/>
          <w:jc w:val="center"/>
        </w:trPr>
        <w:tc>
          <w:tcPr>
            <w:tcW w:w="817" w:type="dxa"/>
            <w:vAlign w:val="center"/>
          </w:tcPr>
          <w:p w14:paraId="45EC4002" w14:textId="3A56952F" w:rsidR="0006504C" w:rsidRDefault="0006504C" w:rsidP="0006504C">
            <w:pPr>
              <w:jc w:val="center"/>
            </w:pPr>
            <w:r>
              <w:t>1</w:t>
            </w:r>
            <w:r w:rsidR="00621CDC">
              <w:t>3</w:t>
            </w:r>
          </w:p>
        </w:tc>
        <w:tc>
          <w:tcPr>
            <w:tcW w:w="6804" w:type="dxa"/>
            <w:vAlign w:val="center"/>
          </w:tcPr>
          <w:p w14:paraId="136058EF" w14:textId="77777777" w:rsidR="0006504C" w:rsidRDefault="0006504C" w:rsidP="0006504C">
            <w:r>
              <w:t xml:space="preserve">KİK </w:t>
            </w:r>
            <w:proofErr w:type="spellStart"/>
            <w:r>
              <w:t>yasaklılık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yapılarak</w:t>
            </w:r>
            <w:proofErr w:type="spellEnd"/>
            <w:r>
              <w:t xml:space="preserve"> </w:t>
            </w:r>
            <w:proofErr w:type="spellStart"/>
            <w:r>
              <w:t>teyit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724071E2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2D5DD99F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4727F9C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1CD9CE30" w14:textId="77777777" w:rsidTr="00D25531">
        <w:trPr>
          <w:trHeight w:val="454"/>
          <w:jc w:val="center"/>
        </w:trPr>
        <w:tc>
          <w:tcPr>
            <w:tcW w:w="817" w:type="dxa"/>
            <w:vAlign w:val="center"/>
          </w:tcPr>
          <w:p w14:paraId="2969D329" w14:textId="565DD4A3" w:rsidR="0006504C" w:rsidRDefault="0006504C" w:rsidP="0006504C">
            <w:pPr>
              <w:jc w:val="center"/>
            </w:pPr>
            <w:r>
              <w:t>1</w:t>
            </w:r>
            <w:r w:rsidR="00621CDC">
              <w:t>4</w:t>
            </w:r>
          </w:p>
        </w:tc>
        <w:tc>
          <w:tcPr>
            <w:tcW w:w="6804" w:type="dxa"/>
            <w:vAlign w:val="center"/>
          </w:tcPr>
          <w:p w14:paraId="5BD68B82" w14:textId="7232D735" w:rsidR="0006504C" w:rsidRDefault="0006504C" w:rsidP="0006504C">
            <w:proofErr w:type="spellStart"/>
            <w:r>
              <w:t>Tevkifatlı</w:t>
            </w:r>
            <w:proofErr w:type="spellEnd"/>
            <w:r>
              <w:t xml:space="preserve"> </w:t>
            </w:r>
            <w:proofErr w:type="spellStart"/>
            <w:r>
              <w:t>faturalarda</w:t>
            </w:r>
            <w:proofErr w:type="spellEnd"/>
            <w:r>
              <w:t xml:space="preserve"> </w:t>
            </w:r>
            <w:proofErr w:type="spellStart"/>
            <w:r>
              <w:t>tevkifat</w:t>
            </w:r>
            <w:proofErr w:type="spellEnd"/>
            <w:r>
              <w:t xml:space="preserve"> </w:t>
            </w:r>
            <w:proofErr w:type="spellStart"/>
            <w:r>
              <w:t>oranları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50B2DC3B" w14:textId="237712C1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78B7B3BF" w14:textId="2A172B64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A77B14E" w14:textId="55E8546C" w:rsidR="0006504C" w:rsidRDefault="0006504C" w:rsidP="0006504C">
            <w:pPr>
              <w:jc w:val="center"/>
            </w:pPr>
            <w:r>
              <w:t>□</w:t>
            </w:r>
          </w:p>
        </w:tc>
      </w:tr>
      <w:tr w:rsidR="0006504C" w14:paraId="4A2F651D" w14:textId="77777777" w:rsidTr="00D25531">
        <w:trPr>
          <w:jc w:val="center"/>
        </w:trPr>
        <w:tc>
          <w:tcPr>
            <w:tcW w:w="817" w:type="dxa"/>
            <w:vAlign w:val="center"/>
          </w:tcPr>
          <w:p w14:paraId="160E3E2A" w14:textId="421810DD" w:rsidR="0006504C" w:rsidRDefault="0006504C" w:rsidP="0006504C">
            <w:pPr>
              <w:jc w:val="center"/>
            </w:pPr>
            <w:r>
              <w:t>1</w:t>
            </w:r>
            <w:r w:rsidR="00621CDC">
              <w:t>5</w:t>
            </w:r>
          </w:p>
        </w:tc>
        <w:tc>
          <w:tcPr>
            <w:tcW w:w="6804" w:type="dxa"/>
            <w:vAlign w:val="center"/>
          </w:tcPr>
          <w:p w14:paraId="3B73907F" w14:textId="77777777" w:rsidR="0006504C" w:rsidRDefault="0006504C" w:rsidP="0006504C">
            <w:proofErr w:type="spellStart"/>
            <w:r>
              <w:t>Ödeme</w:t>
            </w:r>
            <w:proofErr w:type="spellEnd"/>
            <w:r>
              <w:t xml:space="preserve"> Emri </w:t>
            </w:r>
            <w:proofErr w:type="spellStart"/>
            <w:r>
              <w:t>Belgesinde</w:t>
            </w:r>
            <w:proofErr w:type="spellEnd"/>
            <w:r>
              <w:t xml:space="preserve"> IBAN,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tertibi</w:t>
            </w:r>
            <w:proofErr w:type="spellEnd"/>
            <w:r>
              <w:t xml:space="preserve">, </w:t>
            </w:r>
            <w:proofErr w:type="spellStart"/>
            <w:r>
              <w:t>damga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mali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yapılmış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5B7B3DAA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992" w:type="dxa"/>
            <w:vAlign w:val="center"/>
          </w:tcPr>
          <w:p w14:paraId="21F98152" w14:textId="77777777" w:rsidR="0006504C" w:rsidRDefault="0006504C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BE2E31A" w14:textId="77777777" w:rsidR="0006504C" w:rsidRDefault="0006504C" w:rsidP="0006504C">
            <w:pPr>
              <w:jc w:val="center"/>
            </w:pPr>
            <w:r>
              <w:t>□</w:t>
            </w:r>
          </w:p>
        </w:tc>
      </w:tr>
    </w:tbl>
    <w:p w14:paraId="05A6BEEF" w14:textId="77777777" w:rsidR="00964B38" w:rsidRDefault="00000000" w:rsidP="004F259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br/>
      </w:r>
    </w:p>
    <w:p w14:paraId="374975B4" w14:textId="72DF9011" w:rsidR="004F2599" w:rsidRDefault="0049466B" w:rsidP="004F259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lastRenderedPageBreak/>
        <w:t xml:space="preserve">Kamu Ön Malî Kontrol Yönetmeliği’nin 6’ncı maddesi kapsamında; ödeme emri belgesi ve eki belgeler bütçe </w:t>
      </w:r>
      <w:proofErr w:type="gramStart"/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t>ilke</w:t>
      </w:r>
      <w:proofErr w:type="gramEnd"/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t xml:space="preserve"> ve esasları, ilgili mevzuat ve kamu iç kontrol standartları yönünden kontrol edilmiş olup uygun görülmüştür.</w:t>
      </w:r>
    </w:p>
    <w:p w14:paraId="761D68FC" w14:textId="18355728" w:rsidR="00711E52" w:rsidRDefault="00000000" w:rsidP="004F2599">
      <w:proofErr w:type="spellStart"/>
      <w:r w:rsidRPr="0049466B">
        <w:rPr>
          <w:b/>
          <w:bCs/>
        </w:rPr>
        <w:t>Gerçekleştirme</w:t>
      </w:r>
      <w:proofErr w:type="spellEnd"/>
      <w:r w:rsidRPr="0049466B">
        <w:rPr>
          <w:b/>
          <w:bCs/>
        </w:rPr>
        <w:t xml:space="preserve"> </w:t>
      </w:r>
      <w:proofErr w:type="spellStart"/>
      <w:r w:rsidRPr="0049466B">
        <w:rPr>
          <w:b/>
          <w:bCs/>
        </w:rPr>
        <w:t>Görevlisi</w:t>
      </w:r>
      <w:proofErr w:type="spellEnd"/>
      <w:r w:rsidRPr="0049466B">
        <w:rPr>
          <w:b/>
          <w:bCs/>
        </w:rPr>
        <w:br/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</w:t>
      </w:r>
    </w:p>
    <w:p w14:paraId="1CB787FB" w14:textId="63BD7424" w:rsidR="00123BD3" w:rsidRDefault="00000000" w:rsidP="0049466B">
      <w:proofErr w:type="spellStart"/>
      <w:r>
        <w:t>Unvanı</w:t>
      </w:r>
      <w:proofErr w:type="spellEnd"/>
      <w:r>
        <w:t>: _______________________</w:t>
      </w:r>
      <w:r>
        <w:br/>
      </w:r>
      <w:proofErr w:type="spellStart"/>
      <w:r>
        <w:t>İmza</w:t>
      </w:r>
      <w:proofErr w:type="spellEnd"/>
      <w:r>
        <w:t>: __________________________</w:t>
      </w:r>
    </w:p>
    <w:sectPr w:rsidR="00123BD3" w:rsidSect="00964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850" w:bottom="1440" w:left="850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3FFC" w14:textId="77777777" w:rsidR="00220886" w:rsidRDefault="00220886" w:rsidP="00964B38">
      <w:pPr>
        <w:spacing w:after="0" w:line="240" w:lineRule="auto"/>
      </w:pPr>
      <w:r>
        <w:separator/>
      </w:r>
    </w:p>
  </w:endnote>
  <w:endnote w:type="continuationSeparator" w:id="0">
    <w:p w14:paraId="76A60CAD" w14:textId="77777777" w:rsidR="00220886" w:rsidRDefault="00220886" w:rsidP="0096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415C" w14:textId="77777777" w:rsidR="00964B38" w:rsidRDefault="00964B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964B38" w:rsidRPr="00964B38" w14:paraId="201A7516" w14:textId="77777777" w:rsidTr="00643DC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3A7AE9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8A3176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49841A0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Yürürlük Onayı</w:t>
          </w:r>
        </w:p>
      </w:tc>
    </w:tr>
    <w:tr w:rsidR="00964B38" w:rsidRPr="00964B38" w14:paraId="284C2EA6" w14:textId="77777777" w:rsidTr="00643DC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0A9E4A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6759CB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3ECA395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779A3CB7" w14:textId="2769D6D2" w:rsidR="00964B38" w:rsidRDefault="00964B38">
    <w:pPr>
      <w:pStyle w:val="AltBilgi"/>
    </w:pPr>
  </w:p>
  <w:p w14:paraId="08BD15EE" w14:textId="77777777" w:rsidR="00964B38" w:rsidRDefault="00964B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7FF7" w14:textId="77777777" w:rsidR="00964B38" w:rsidRDefault="00964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193E" w14:textId="77777777" w:rsidR="00220886" w:rsidRDefault="00220886" w:rsidP="00964B38">
      <w:pPr>
        <w:spacing w:after="0" w:line="240" w:lineRule="auto"/>
      </w:pPr>
      <w:r>
        <w:separator/>
      </w:r>
    </w:p>
  </w:footnote>
  <w:footnote w:type="continuationSeparator" w:id="0">
    <w:p w14:paraId="6F14A0E0" w14:textId="77777777" w:rsidR="00220886" w:rsidRDefault="00220886" w:rsidP="0096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62BE" w14:textId="77777777" w:rsidR="00964B38" w:rsidRDefault="00964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670"/>
      <w:gridCol w:w="1984"/>
      <w:gridCol w:w="1407"/>
    </w:tblGrid>
    <w:tr w:rsidR="00964B38" w:rsidRPr="00964B38" w14:paraId="3A301F58" w14:textId="77777777" w:rsidTr="00643DC6">
      <w:trPr>
        <w:trHeight w:val="261"/>
      </w:trPr>
      <w:tc>
        <w:tcPr>
          <w:tcW w:w="1560" w:type="dxa"/>
          <w:vMerge w:val="restart"/>
          <w:vAlign w:val="center"/>
        </w:tcPr>
        <w:p w14:paraId="165F0A81" w14:textId="31405726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  <w:r w:rsidRPr="00964B3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0056A0AF" wp14:editId="25F48934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5722C1CB" w14:textId="40C18259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Cs w:val="20"/>
              <w:lang w:val="tr-TR" w:eastAsia="tr-TR"/>
            </w:rPr>
          </w:pPr>
          <w:r w:rsidRPr="00964B38">
            <w:rPr>
              <w:rFonts w:ascii="Times New Roman" w:hAnsi="Times New Roman" w:cs="Times New Roman"/>
              <w:b/>
              <w:sz w:val="24"/>
              <w:szCs w:val="20"/>
            </w:rPr>
            <w:t>4734/22-</w:t>
          </w:r>
          <w:r w:rsidRPr="00964B38">
            <w:rPr>
              <w:rFonts w:ascii="Times New Roman" w:hAnsi="Times New Roman" w:cs="Times New Roman"/>
              <w:b/>
              <w:sz w:val="24"/>
              <w:szCs w:val="20"/>
            </w:rPr>
            <w:t>A KAPSAMINDA YAPILACAK ALIMLARA İL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64B38">
            <w:rPr>
              <w:rFonts w:ascii="Times New Roman" w:hAnsi="Times New Roman" w:cs="Times New Roman"/>
              <w:b/>
              <w:sz w:val="24"/>
              <w:szCs w:val="20"/>
            </w:rPr>
            <w:t>ŞK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64B38">
            <w:rPr>
              <w:rFonts w:ascii="Times New Roman" w:hAnsi="Times New Roman" w:cs="Times New Roman"/>
              <w:b/>
              <w:sz w:val="24"/>
              <w:szCs w:val="20"/>
            </w:rPr>
            <w:t>N ÖN MAL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64B38">
            <w:rPr>
              <w:rFonts w:ascii="Times New Roman" w:hAnsi="Times New Roman" w:cs="Times New Roman"/>
              <w:b/>
              <w:sz w:val="24"/>
              <w:szCs w:val="20"/>
            </w:rPr>
            <w:t xml:space="preserve"> KONTROL 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64B38">
            <w:rPr>
              <w:rFonts w:ascii="Times New Roman" w:hAnsi="Times New Roman" w:cs="Times New Roman"/>
              <w:b/>
              <w:sz w:val="24"/>
              <w:szCs w:val="20"/>
            </w:rPr>
            <w:t>STES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</w:p>
      </w:tc>
      <w:tc>
        <w:tcPr>
          <w:tcW w:w="1984" w:type="dxa"/>
          <w:vAlign w:val="center"/>
        </w:tcPr>
        <w:p w14:paraId="6B71632A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Doküman No</w:t>
          </w:r>
        </w:p>
      </w:tc>
      <w:tc>
        <w:tcPr>
          <w:tcW w:w="1407" w:type="dxa"/>
          <w:vAlign w:val="center"/>
        </w:tcPr>
        <w:p w14:paraId="77F62D2D" w14:textId="4198690A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LS.084</w:t>
          </w:r>
        </w:p>
      </w:tc>
    </w:tr>
    <w:tr w:rsidR="00964B38" w:rsidRPr="00964B38" w14:paraId="4C2F542E" w14:textId="77777777" w:rsidTr="00643DC6">
      <w:trPr>
        <w:trHeight w:val="261"/>
      </w:trPr>
      <w:tc>
        <w:tcPr>
          <w:tcW w:w="1560" w:type="dxa"/>
          <w:vMerge/>
          <w:vAlign w:val="center"/>
        </w:tcPr>
        <w:p w14:paraId="632F4085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26CB0815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5601D855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İlk Yayın Tarihi</w:t>
          </w:r>
        </w:p>
      </w:tc>
      <w:tc>
        <w:tcPr>
          <w:tcW w:w="1407" w:type="dxa"/>
          <w:vAlign w:val="center"/>
        </w:tcPr>
        <w:p w14:paraId="1FD51264" w14:textId="24EF50E6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20.07.2026</w:t>
          </w:r>
        </w:p>
      </w:tc>
    </w:tr>
    <w:tr w:rsidR="00964B38" w:rsidRPr="00964B38" w14:paraId="3827BFC9" w14:textId="77777777" w:rsidTr="00643DC6">
      <w:trPr>
        <w:trHeight w:val="261"/>
      </w:trPr>
      <w:tc>
        <w:tcPr>
          <w:tcW w:w="1560" w:type="dxa"/>
          <w:vMerge/>
          <w:vAlign w:val="center"/>
        </w:tcPr>
        <w:p w14:paraId="4EBD37FC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4C199F21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0DFA9400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Tarihi</w:t>
          </w:r>
        </w:p>
      </w:tc>
      <w:tc>
        <w:tcPr>
          <w:tcW w:w="1407" w:type="dxa"/>
          <w:vAlign w:val="center"/>
        </w:tcPr>
        <w:p w14:paraId="610C83C3" w14:textId="6C3F4AB3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-</w:t>
          </w:r>
        </w:p>
      </w:tc>
    </w:tr>
    <w:tr w:rsidR="00964B38" w:rsidRPr="00964B38" w14:paraId="6ACAEC7D" w14:textId="77777777" w:rsidTr="00643DC6">
      <w:trPr>
        <w:trHeight w:val="261"/>
      </w:trPr>
      <w:tc>
        <w:tcPr>
          <w:tcW w:w="1560" w:type="dxa"/>
          <w:vMerge/>
          <w:vAlign w:val="center"/>
        </w:tcPr>
        <w:p w14:paraId="67F543BB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4734423D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3ADDE7D1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No</w:t>
          </w:r>
        </w:p>
      </w:tc>
      <w:tc>
        <w:tcPr>
          <w:tcW w:w="1407" w:type="dxa"/>
          <w:vAlign w:val="center"/>
        </w:tcPr>
        <w:p w14:paraId="6E13059B" w14:textId="59EFEEEC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0</w:t>
          </w:r>
        </w:p>
      </w:tc>
    </w:tr>
    <w:tr w:rsidR="00964B38" w:rsidRPr="00964B38" w14:paraId="6260C596" w14:textId="77777777" w:rsidTr="00643DC6">
      <w:trPr>
        <w:trHeight w:val="261"/>
      </w:trPr>
      <w:tc>
        <w:tcPr>
          <w:tcW w:w="1560" w:type="dxa"/>
          <w:vMerge/>
          <w:vAlign w:val="center"/>
        </w:tcPr>
        <w:p w14:paraId="05DF67E2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66A0EEF0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46FB62FA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Sayfa</w:t>
          </w:r>
        </w:p>
      </w:tc>
      <w:tc>
        <w:tcPr>
          <w:tcW w:w="1407" w:type="dxa"/>
          <w:vAlign w:val="center"/>
        </w:tcPr>
        <w:p w14:paraId="3510D8FA" w14:textId="77777777" w:rsidR="00964B38" w:rsidRPr="00964B38" w:rsidRDefault="00964B38" w:rsidP="00964B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6D0FCB05" w14:textId="77777777" w:rsidR="00964B38" w:rsidRDefault="00964B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50B9" w14:textId="77777777" w:rsidR="00964B38" w:rsidRDefault="00964B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200028">
    <w:abstractNumId w:val="8"/>
  </w:num>
  <w:num w:numId="2" w16cid:durableId="723135967">
    <w:abstractNumId w:val="6"/>
  </w:num>
  <w:num w:numId="3" w16cid:durableId="1814758774">
    <w:abstractNumId w:val="5"/>
  </w:num>
  <w:num w:numId="4" w16cid:durableId="1241134221">
    <w:abstractNumId w:val="4"/>
  </w:num>
  <w:num w:numId="5" w16cid:durableId="965963797">
    <w:abstractNumId w:val="7"/>
  </w:num>
  <w:num w:numId="6" w16cid:durableId="2142383651">
    <w:abstractNumId w:val="3"/>
  </w:num>
  <w:num w:numId="7" w16cid:durableId="21052271">
    <w:abstractNumId w:val="2"/>
  </w:num>
  <w:num w:numId="8" w16cid:durableId="505708141">
    <w:abstractNumId w:val="1"/>
  </w:num>
  <w:num w:numId="9" w16cid:durableId="13693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04C"/>
    <w:rsid w:val="00123BD3"/>
    <w:rsid w:val="0015074B"/>
    <w:rsid w:val="00194A81"/>
    <w:rsid w:val="00220886"/>
    <w:rsid w:val="0029639D"/>
    <w:rsid w:val="00311EF4"/>
    <w:rsid w:val="00326F90"/>
    <w:rsid w:val="00412AE3"/>
    <w:rsid w:val="0049466B"/>
    <w:rsid w:val="004F2599"/>
    <w:rsid w:val="005475B1"/>
    <w:rsid w:val="00621CDC"/>
    <w:rsid w:val="006A3593"/>
    <w:rsid w:val="006E111E"/>
    <w:rsid w:val="00711E52"/>
    <w:rsid w:val="00780547"/>
    <w:rsid w:val="008B4DFC"/>
    <w:rsid w:val="00964B38"/>
    <w:rsid w:val="00AA1D8D"/>
    <w:rsid w:val="00B47730"/>
    <w:rsid w:val="00CB0664"/>
    <w:rsid w:val="00D25531"/>
    <w:rsid w:val="00E96B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EA2FE"/>
  <w14:defaultImageDpi w14:val="300"/>
  <w15:docId w15:val="{C2847196-2C28-4146-8CD9-2BCEA68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14</cp:revision>
  <cp:lastPrinted>2026-07-17T08:17:00Z</cp:lastPrinted>
  <dcterms:created xsi:type="dcterms:W3CDTF">2013-12-23T23:15:00Z</dcterms:created>
  <dcterms:modified xsi:type="dcterms:W3CDTF">2026-07-18T17:39:00Z</dcterms:modified>
  <cp:category/>
</cp:coreProperties>
</file>