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34D5" w14:textId="0AC8A1D3" w:rsidR="005D70B0" w:rsidRDefault="005D70B0" w:rsidP="00935666">
      <w:pPr>
        <w:spacing w:after="0"/>
      </w:pPr>
    </w:p>
    <w:p w14:paraId="225C7A46" w14:textId="77777777" w:rsidR="00935666" w:rsidRDefault="00935666" w:rsidP="00935666">
      <w:pPr>
        <w:spacing w:after="0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39"/>
        <w:gridCol w:w="8460"/>
      </w:tblGrid>
      <w:tr w:rsidR="005D70B0" w14:paraId="03DB1CBC" w14:textId="77777777" w:rsidTr="0006666A">
        <w:trPr>
          <w:trHeight w:val="371"/>
        </w:trPr>
        <w:tc>
          <w:tcPr>
            <w:tcW w:w="2139" w:type="dxa"/>
          </w:tcPr>
          <w:p w14:paraId="6A67839A" w14:textId="77777777" w:rsidR="005D70B0" w:rsidRDefault="00000000">
            <w:r>
              <w:t>Harcama Birimi</w:t>
            </w:r>
          </w:p>
        </w:tc>
        <w:tc>
          <w:tcPr>
            <w:tcW w:w="8460" w:type="dxa"/>
          </w:tcPr>
          <w:p w14:paraId="20309BF0" w14:textId="77777777" w:rsidR="005D70B0" w:rsidRDefault="005D70B0"/>
        </w:tc>
      </w:tr>
      <w:tr w:rsidR="005D70B0" w14:paraId="43218AD1" w14:textId="77777777" w:rsidTr="0006666A">
        <w:trPr>
          <w:trHeight w:val="349"/>
        </w:trPr>
        <w:tc>
          <w:tcPr>
            <w:tcW w:w="2139" w:type="dxa"/>
          </w:tcPr>
          <w:p w14:paraId="07EA03E9" w14:textId="77777777" w:rsidR="005D70B0" w:rsidRDefault="00000000">
            <w:r>
              <w:t>İşin Adı</w:t>
            </w:r>
          </w:p>
        </w:tc>
        <w:tc>
          <w:tcPr>
            <w:tcW w:w="8460" w:type="dxa"/>
          </w:tcPr>
          <w:p w14:paraId="37A4AA2E" w14:textId="77777777" w:rsidR="005D70B0" w:rsidRDefault="005D70B0"/>
        </w:tc>
      </w:tr>
    </w:tbl>
    <w:p w14:paraId="78D7412C" w14:textId="77777777" w:rsidR="005D70B0" w:rsidRDefault="005D70B0" w:rsidP="00935666"/>
    <w:tbl>
      <w:tblPr>
        <w:tblStyle w:val="TabloKlavuzu"/>
        <w:tblW w:w="10672" w:type="dxa"/>
        <w:jc w:val="center"/>
        <w:tblLook w:val="04A0" w:firstRow="1" w:lastRow="0" w:firstColumn="1" w:lastColumn="0" w:noHBand="0" w:noVBand="1"/>
      </w:tblPr>
      <w:tblGrid>
        <w:gridCol w:w="724"/>
        <w:gridCol w:w="5576"/>
        <w:gridCol w:w="1743"/>
        <w:gridCol w:w="1598"/>
        <w:gridCol w:w="1031"/>
      </w:tblGrid>
      <w:tr w:rsidR="005D70B0" w14:paraId="49CCC561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74EC3F99" w14:textId="77777777" w:rsidR="005D70B0" w:rsidRDefault="00000000">
            <w:pPr>
              <w:jc w:val="center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5576" w:type="dxa"/>
            <w:vAlign w:val="center"/>
          </w:tcPr>
          <w:p w14:paraId="2650D249" w14:textId="77777777" w:rsidR="005D70B0" w:rsidRDefault="00000000">
            <w:pPr>
              <w:jc w:val="center"/>
            </w:pPr>
            <w:r>
              <w:rPr>
                <w:b/>
              </w:rPr>
              <w:t>Kontrol Edilecek Hususlar</w:t>
            </w:r>
          </w:p>
        </w:tc>
        <w:tc>
          <w:tcPr>
            <w:tcW w:w="1743" w:type="dxa"/>
            <w:vAlign w:val="center"/>
          </w:tcPr>
          <w:p w14:paraId="059FFE2F" w14:textId="77777777" w:rsidR="005D70B0" w:rsidRDefault="00000000">
            <w:pPr>
              <w:jc w:val="center"/>
            </w:pPr>
            <w:r>
              <w:rPr>
                <w:b/>
              </w:rPr>
              <w:t>Zorunlu Değil</w:t>
            </w:r>
          </w:p>
        </w:tc>
        <w:tc>
          <w:tcPr>
            <w:tcW w:w="1598" w:type="dxa"/>
            <w:vAlign w:val="center"/>
          </w:tcPr>
          <w:p w14:paraId="65E7055F" w14:textId="77777777" w:rsidR="005D70B0" w:rsidRDefault="00000000">
            <w:pPr>
              <w:jc w:val="center"/>
            </w:pPr>
            <w:r>
              <w:rPr>
                <w:b/>
              </w:rPr>
              <w:t>Evet</w:t>
            </w:r>
          </w:p>
        </w:tc>
        <w:tc>
          <w:tcPr>
            <w:tcW w:w="1031" w:type="dxa"/>
            <w:vAlign w:val="center"/>
          </w:tcPr>
          <w:p w14:paraId="6AC60578" w14:textId="77777777" w:rsidR="005D70B0" w:rsidRDefault="00000000">
            <w:pPr>
              <w:jc w:val="center"/>
            </w:pPr>
            <w:r>
              <w:rPr>
                <w:b/>
              </w:rPr>
              <w:t>Hayır</w:t>
            </w:r>
          </w:p>
        </w:tc>
      </w:tr>
      <w:tr w:rsidR="005D70B0" w14:paraId="242E78E1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4FBCEC95" w14:textId="77777777" w:rsidR="005D70B0" w:rsidRDefault="00000000">
            <w:pPr>
              <w:jc w:val="center"/>
            </w:pPr>
            <w:r>
              <w:t>1</w:t>
            </w:r>
          </w:p>
        </w:tc>
        <w:tc>
          <w:tcPr>
            <w:tcW w:w="5576" w:type="dxa"/>
            <w:vAlign w:val="center"/>
          </w:tcPr>
          <w:p w14:paraId="1DCD01DF" w14:textId="77777777" w:rsidR="005D70B0" w:rsidRDefault="00000000">
            <w:r>
              <w:t>Ödeme Emri Belgesinde yer alan hak sahibi ile IBAN bilgileri uyumlu mu?</w:t>
            </w:r>
          </w:p>
        </w:tc>
        <w:tc>
          <w:tcPr>
            <w:tcW w:w="1743" w:type="dxa"/>
            <w:vAlign w:val="center"/>
          </w:tcPr>
          <w:p w14:paraId="5CCD9782" w14:textId="77777777" w:rsidR="005D70B0" w:rsidRDefault="00000000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563A4BB7" w14:textId="77777777" w:rsidR="005D70B0" w:rsidRDefault="00000000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15777E21" w14:textId="77777777" w:rsidR="005D70B0" w:rsidRDefault="00000000">
            <w:pPr>
              <w:jc w:val="center"/>
            </w:pPr>
            <w:r>
              <w:t>□</w:t>
            </w:r>
          </w:p>
        </w:tc>
      </w:tr>
      <w:tr w:rsidR="005D70B0" w14:paraId="24019284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25E00EC1" w14:textId="77777777" w:rsidR="005D70B0" w:rsidRDefault="00000000">
            <w:pPr>
              <w:jc w:val="center"/>
            </w:pPr>
            <w:r>
              <w:t>2</w:t>
            </w:r>
          </w:p>
        </w:tc>
        <w:tc>
          <w:tcPr>
            <w:tcW w:w="5576" w:type="dxa"/>
            <w:vAlign w:val="center"/>
          </w:tcPr>
          <w:p w14:paraId="1FA2D2BD" w14:textId="77777777" w:rsidR="005D70B0" w:rsidRDefault="00000000">
            <w:r>
              <w:t>Ödeme kalem türü doğru seçilmiş ve bütçe tertibinde yeterli ödenek bulunuyor mu?</w:t>
            </w:r>
          </w:p>
        </w:tc>
        <w:tc>
          <w:tcPr>
            <w:tcW w:w="1743" w:type="dxa"/>
            <w:vAlign w:val="center"/>
          </w:tcPr>
          <w:p w14:paraId="447B6138" w14:textId="77777777" w:rsidR="005D70B0" w:rsidRDefault="00000000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4C4D82E6" w14:textId="77777777" w:rsidR="005D70B0" w:rsidRDefault="00000000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54A39E6D" w14:textId="77777777" w:rsidR="005D70B0" w:rsidRDefault="00000000">
            <w:pPr>
              <w:jc w:val="center"/>
            </w:pPr>
            <w:r>
              <w:t>□</w:t>
            </w:r>
          </w:p>
        </w:tc>
      </w:tr>
      <w:tr w:rsidR="003F65C4" w14:paraId="2304FA91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6B5EA067" w14:textId="77777777" w:rsidR="003F65C4" w:rsidRDefault="003F65C4" w:rsidP="003F65C4">
            <w:pPr>
              <w:jc w:val="center"/>
            </w:pPr>
            <w:r>
              <w:t>3</w:t>
            </w:r>
          </w:p>
        </w:tc>
        <w:tc>
          <w:tcPr>
            <w:tcW w:w="5576" w:type="dxa"/>
            <w:vAlign w:val="center"/>
          </w:tcPr>
          <w:p w14:paraId="283C7014" w14:textId="0B449EED" w:rsidR="003F65C4" w:rsidRDefault="003F65C4" w:rsidP="003F65C4"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kesintiler</w:t>
            </w:r>
            <w:proofErr w:type="spellEnd"/>
            <w:r>
              <w:t xml:space="preserve"> (</w:t>
            </w:r>
            <w:proofErr w:type="spellStart"/>
            <w:r>
              <w:t>damga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, </w:t>
            </w:r>
            <w:proofErr w:type="spellStart"/>
            <w:r>
              <w:t>gelir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 vb.)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sahiplerinin</w:t>
            </w:r>
            <w:proofErr w:type="spellEnd"/>
            <w:r>
              <w:t xml:space="preserve"> </w:t>
            </w:r>
            <w:proofErr w:type="spellStart"/>
            <w:r>
              <w:t>kümülatif</w:t>
            </w:r>
            <w:proofErr w:type="spellEnd"/>
            <w:r>
              <w:t xml:space="preserve"> </w:t>
            </w:r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matrahlarına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hesaplanmış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743" w:type="dxa"/>
            <w:vAlign w:val="center"/>
          </w:tcPr>
          <w:p w14:paraId="31A46F08" w14:textId="5A35B8A2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0C444F7D" w14:textId="4349235B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33AA3020" w14:textId="520F7503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27B16EC2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61BA71CD" w14:textId="5CF2BD60" w:rsidR="003F65C4" w:rsidRDefault="003F65C4" w:rsidP="003F65C4">
            <w:pPr>
              <w:jc w:val="center"/>
            </w:pPr>
            <w:r>
              <w:t>4</w:t>
            </w:r>
          </w:p>
        </w:tc>
        <w:tc>
          <w:tcPr>
            <w:tcW w:w="5576" w:type="dxa"/>
            <w:vAlign w:val="center"/>
          </w:tcPr>
          <w:p w14:paraId="48ACA142" w14:textId="17109576" w:rsidR="003F65C4" w:rsidRDefault="003F65C4" w:rsidP="003F65C4">
            <w:proofErr w:type="spellStart"/>
            <w:r>
              <w:t>Aylık</w:t>
            </w:r>
            <w:proofErr w:type="spellEnd"/>
            <w:r>
              <w:t xml:space="preserve"> </w:t>
            </w:r>
            <w:proofErr w:type="spellStart"/>
            <w:r>
              <w:t>gelir</w:t>
            </w:r>
            <w:proofErr w:type="spellEnd"/>
            <w:r>
              <w:t xml:space="preserve"> </w:t>
            </w:r>
            <w:proofErr w:type="spellStart"/>
            <w:r>
              <w:t>gider</w:t>
            </w:r>
            <w:proofErr w:type="spellEnd"/>
            <w:r>
              <w:t xml:space="preserve"> </w:t>
            </w:r>
            <w:proofErr w:type="spellStart"/>
            <w:r>
              <w:t>dengesini</w:t>
            </w:r>
            <w:proofErr w:type="spellEnd"/>
            <w:r>
              <w:t xml:space="preserve"> </w:t>
            </w:r>
            <w:proofErr w:type="spellStart"/>
            <w:r>
              <w:t>destekleyici</w:t>
            </w:r>
            <w:proofErr w:type="spellEnd"/>
            <w:r>
              <w:t xml:space="preserve"> </w:t>
            </w:r>
            <w:proofErr w:type="spellStart"/>
            <w:r>
              <w:t>belge</w:t>
            </w:r>
            <w:proofErr w:type="spellEnd"/>
            <w:r>
              <w:t xml:space="preserve"> </w:t>
            </w:r>
            <w:proofErr w:type="spellStart"/>
            <w:r>
              <w:t>bulunuyor</w:t>
            </w:r>
            <w:proofErr w:type="spellEnd"/>
            <w:r>
              <w:t xml:space="preserve"> mu?</w:t>
            </w:r>
          </w:p>
        </w:tc>
        <w:tc>
          <w:tcPr>
            <w:tcW w:w="1743" w:type="dxa"/>
            <w:vAlign w:val="center"/>
          </w:tcPr>
          <w:p w14:paraId="21B34E60" w14:textId="6039275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76D273D7" w14:textId="0BA71019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02B2FD70" w14:textId="23213A3E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197C596B" w14:textId="77777777" w:rsidTr="00B51667">
        <w:trPr>
          <w:trHeight w:val="400"/>
          <w:jc w:val="center"/>
        </w:trPr>
        <w:tc>
          <w:tcPr>
            <w:tcW w:w="724" w:type="dxa"/>
            <w:vAlign w:val="center"/>
          </w:tcPr>
          <w:p w14:paraId="110D5655" w14:textId="36E597AC" w:rsidR="003F65C4" w:rsidRDefault="003F65C4" w:rsidP="003F65C4">
            <w:pPr>
              <w:jc w:val="center"/>
            </w:pPr>
            <w:r>
              <w:t>5</w:t>
            </w:r>
          </w:p>
        </w:tc>
        <w:tc>
          <w:tcPr>
            <w:tcW w:w="5576" w:type="dxa"/>
            <w:vAlign w:val="center"/>
          </w:tcPr>
          <w:p w14:paraId="47B5C38F" w14:textId="77777777" w:rsidR="003F65C4" w:rsidRDefault="003F65C4" w:rsidP="003F65C4">
            <w:r>
              <w:t>Harcama Talimatı/Onay Belgesi mevcut mu?</w:t>
            </w:r>
          </w:p>
        </w:tc>
        <w:tc>
          <w:tcPr>
            <w:tcW w:w="1743" w:type="dxa"/>
            <w:vAlign w:val="center"/>
          </w:tcPr>
          <w:p w14:paraId="231C2622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09EFB062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4B4E64C3" w14:textId="77777777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11B9FDCB" w14:textId="77777777" w:rsidTr="00B51667">
        <w:trPr>
          <w:trHeight w:val="400"/>
          <w:jc w:val="center"/>
        </w:trPr>
        <w:tc>
          <w:tcPr>
            <w:tcW w:w="724" w:type="dxa"/>
            <w:vAlign w:val="center"/>
          </w:tcPr>
          <w:p w14:paraId="527F29C6" w14:textId="77131728" w:rsidR="003F65C4" w:rsidRDefault="003F65C4" w:rsidP="003F65C4">
            <w:pPr>
              <w:jc w:val="center"/>
            </w:pPr>
            <w:r>
              <w:t>6</w:t>
            </w:r>
          </w:p>
        </w:tc>
        <w:tc>
          <w:tcPr>
            <w:tcW w:w="5576" w:type="dxa"/>
            <w:vAlign w:val="center"/>
          </w:tcPr>
          <w:p w14:paraId="73726AD7" w14:textId="0384E784" w:rsidR="003F65C4" w:rsidRDefault="003F65C4" w:rsidP="003F65C4"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Yürütme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 xml:space="preserve"> mu?</w:t>
            </w:r>
          </w:p>
        </w:tc>
        <w:tc>
          <w:tcPr>
            <w:tcW w:w="1743" w:type="dxa"/>
            <w:vAlign w:val="center"/>
          </w:tcPr>
          <w:p w14:paraId="0779B91D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63BF3C83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3A816986" w14:textId="77777777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49725371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274A0C7F" w14:textId="032E224A" w:rsidR="003F65C4" w:rsidRDefault="003F65C4" w:rsidP="003F65C4">
            <w:pPr>
              <w:jc w:val="center"/>
            </w:pPr>
            <w:r>
              <w:t>7</w:t>
            </w:r>
          </w:p>
        </w:tc>
        <w:tc>
          <w:tcPr>
            <w:tcW w:w="5576" w:type="dxa"/>
            <w:vAlign w:val="center"/>
          </w:tcPr>
          <w:p w14:paraId="5ECE1D01" w14:textId="77777777" w:rsidR="003F65C4" w:rsidRDefault="003F65C4" w:rsidP="003F65C4">
            <w:r>
              <w:t>Ek ödeme hesaplama cetveli ile ek ödeme bordrosu uygun şekilde düzenlenmiş mi?</w:t>
            </w:r>
          </w:p>
        </w:tc>
        <w:tc>
          <w:tcPr>
            <w:tcW w:w="1743" w:type="dxa"/>
            <w:vAlign w:val="center"/>
          </w:tcPr>
          <w:p w14:paraId="243BAA66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2004C846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7283E843" w14:textId="77777777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6EA44C94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41F7EEB1" w14:textId="67CE466E" w:rsidR="003F65C4" w:rsidRDefault="003F65C4" w:rsidP="003F65C4">
            <w:pPr>
              <w:jc w:val="center"/>
            </w:pPr>
            <w:r>
              <w:t>8</w:t>
            </w:r>
          </w:p>
        </w:tc>
        <w:tc>
          <w:tcPr>
            <w:tcW w:w="5576" w:type="dxa"/>
            <w:vAlign w:val="center"/>
          </w:tcPr>
          <w:p w14:paraId="5F8CD191" w14:textId="77777777" w:rsidR="003F65C4" w:rsidRDefault="003F65C4" w:rsidP="003F65C4">
            <w:r>
              <w:t>Çalışma cetveli ödeme hesaplamasını destekler nitelikte mi?</w:t>
            </w:r>
          </w:p>
        </w:tc>
        <w:tc>
          <w:tcPr>
            <w:tcW w:w="1743" w:type="dxa"/>
            <w:vAlign w:val="center"/>
          </w:tcPr>
          <w:p w14:paraId="38509CA4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079607D0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21B66DF0" w14:textId="77777777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4D6FED99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301AB30B" w14:textId="56534747" w:rsidR="003F65C4" w:rsidRDefault="003F65C4" w:rsidP="003F65C4">
            <w:pPr>
              <w:jc w:val="center"/>
            </w:pPr>
            <w:r>
              <w:t>9</w:t>
            </w:r>
          </w:p>
        </w:tc>
        <w:tc>
          <w:tcPr>
            <w:tcW w:w="5576" w:type="dxa"/>
            <w:vAlign w:val="center"/>
          </w:tcPr>
          <w:p w14:paraId="0B53686B" w14:textId="77777777" w:rsidR="003F65C4" w:rsidRDefault="003F65C4" w:rsidP="003F65C4">
            <w:r>
              <w:t>Hizmete ilişkin fatura (varsa), ödeme dekontu ve banka listesi dosyasında mevcut mu?</w:t>
            </w:r>
          </w:p>
        </w:tc>
        <w:tc>
          <w:tcPr>
            <w:tcW w:w="1743" w:type="dxa"/>
            <w:vAlign w:val="center"/>
          </w:tcPr>
          <w:p w14:paraId="19D985EC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48F3794A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3F80DB75" w14:textId="77777777" w:rsidR="003F65C4" w:rsidRDefault="003F65C4" w:rsidP="003F65C4">
            <w:pPr>
              <w:jc w:val="center"/>
            </w:pPr>
            <w:r>
              <w:t>□</w:t>
            </w:r>
          </w:p>
        </w:tc>
      </w:tr>
      <w:tr w:rsidR="003F65C4" w14:paraId="2883921E" w14:textId="77777777" w:rsidTr="00B51667">
        <w:trPr>
          <w:trHeight w:val="801"/>
          <w:jc w:val="center"/>
        </w:trPr>
        <w:tc>
          <w:tcPr>
            <w:tcW w:w="724" w:type="dxa"/>
            <w:vAlign w:val="center"/>
          </w:tcPr>
          <w:p w14:paraId="59FAD51B" w14:textId="1C80B9A5" w:rsidR="003F65C4" w:rsidRDefault="003F65C4" w:rsidP="003F65C4">
            <w:pPr>
              <w:jc w:val="center"/>
            </w:pPr>
            <w:r>
              <w:t>10</w:t>
            </w:r>
          </w:p>
        </w:tc>
        <w:tc>
          <w:tcPr>
            <w:tcW w:w="5576" w:type="dxa"/>
            <w:vAlign w:val="center"/>
          </w:tcPr>
          <w:p w14:paraId="06CE5470" w14:textId="77777777" w:rsidR="003F65C4" w:rsidRDefault="003F65C4" w:rsidP="003F65C4">
            <w:r>
              <w:t>Ödeme Emri Belgesi yetkili kişilerce imzalanmış, yetki devrine ilişkin belgeler eklenmiş mi?</w:t>
            </w:r>
          </w:p>
        </w:tc>
        <w:tc>
          <w:tcPr>
            <w:tcW w:w="1743" w:type="dxa"/>
            <w:vAlign w:val="center"/>
          </w:tcPr>
          <w:p w14:paraId="348A082E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598" w:type="dxa"/>
            <w:vAlign w:val="center"/>
          </w:tcPr>
          <w:p w14:paraId="2E68AF18" w14:textId="77777777" w:rsidR="003F65C4" w:rsidRDefault="003F65C4" w:rsidP="003F65C4">
            <w:pPr>
              <w:jc w:val="center"/>
            </w:pPr>
            <w:r>
              <w:t>□</w:t>
            </w:r>
          </w:p>
        </w:tc>
        <w:tc>
          <w:tcPr>
            <w:tcW w:w="1031" w:type="dxa"/>
            <w:vAlign w:val="center"/>
          </w:tcPr>
          <w:p w14:paraId="0111F228" w14:textId="77777777" w:rsidR="003F65C4" w:rsidRDefault="003F65C4" w:rsidP="003F65C4">
            <w:pPr>
              <w:jc w:val="center"/>
            </w:pPr>
            <w:r>
              <w:t>□</w:t>
            </w:r>
          </w:p>
        </w:tc>
      </w:tr>
    </w:tbl>
    <w:p w14:paraId="2D9D0B19" w14:textId="77777777" w:rsidR="00935666" w:rsidRDefault="00000000" w:rsidP="0006666A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br/>
      </w:r>
    </w:p>
    <w:p w14:paraId="0510C056" w14:textId="50CB9842" w:rsidR="0006666A" w:rsidRDefault="0006666A" w:rsidP="0006666A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lastRenderedPageBreak/>
        <w:t xml:space="preserve">Kamu Ön Malî Kontrol Yönetmeliği’nin 6’ncı maddesi kapsamında; ödeme emri belgesi ve eki belgeler bütçe </w:t>
      </w:r>
      <w:proofErr w:type="gramStart"/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t>ilke</w:t>
      </w:r>
      <w:proofErr w:type="gramEnd"/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t xml:space="preserve"> ve esasları, ilgili mevzuat ve kamu iç kontrol standartları yönünden kontrol edilmiş olup uygun görülmüştür.</w:t>
      </w:r>
    </w:p>
    <w:p w14:paraId="6EAF68FF" w14:textId="77777777" w:rsidR="0006666A" w:rsidRDefault="0006666A" w:rsidP="0006666A">
      <w:r>
        <w:br/>
      </w:r>
      <w:proofErr w:type="spellStart"/>
      <w:r w:rsidRPr="0049466B">
        <w:rPr>
          <w:b/>
          <w:bCs/>
        </w:rPr>
        <w:t>Gerçekleştirme</w:t>
      </w:r>
      <w:proofErr w:type="spellEnd"/>
      <w:r w:rsidRPr="0049466B">
        <w:rPr>
          <w:b/>
          <w:bCs/>
        </w:rPr>
        <w:t xml:space="preserve"> </w:t>
      </w:r>
      <w:proofErr w:type="spellStart"/>
      <w:r w:rsidRPr="0049466B">
        <w:rPr>
          <w:b/>
          <w:bCs/>
        </w:rPr>
        <w:t>Görevlisi</w:t>
      </w:r>
      <w:proofErr w:type="spellEnd"/>
      <w:r w:rsidRPr="0049466B">
        <w:rPr>
          <w:b/>
          <w:bCs/>
        </w:rPr>
        <w:br/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</w:t>
      </w:r>
      <w:r>
        <w:br/>
      </w:r>
      <w:proofErr w:type="spellStart"/>
      <w:r>
        <w:t>Unvanı</w:t>
      </w:r>
      <w:proofErr w:type="spellEnd"/>
      <w:r>
        <w:t>: _______________________</w:t>
      </w:r>
      <w:r>
        <w:br/>
      </w:r>
      <w:proofErr w:type="spellStart"/>
      <w:r>
        <w:t>İmza</w:t>
      </w:r>
      <w:proofErr w:type="spellEnd"/>
      <w:r>
        <w:t>: __________________________</w:t>
      </w:r>
    </w:p>
    <w:p w14:paraId="6286F660" w14:textId="5A5C02F5" w:rsidR="005D70B0" w:rsidRDefault="005D70B0" w:rsidP="0006666A"/>
    <w:sectPr w:rsidR="005D70B0" w:rsidSect="00935666">
      <w:headerReference w:type="default" r:id="rId8"/>
      <w:footerReference w:type="default" r:id="rId9"/>
      <w:pgSz w:w="12240" w:h="15840"/>
      <w:pgMar w:top="567" w:right="850" w:bottom="1440" w:left="850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009A" w14:textId="77777777" w:rsidR="00840277" w:rsidRDefault="00840277" w:rsidP="00935666">
      <w:pPr>
        <w:spacing w:after="0" w:line="240" w:lineRule="auto"/>
      </w:pPr>
      <w:r>
        <w:separator/>
      </w:r>
    </w:p>
  </w:endnote>
  <w:endnote w:type="continuationSeparator" w:id="0">
    <w:p w14:paraId="198D3EA1" w14:textId="77777777" w:rsidR="00840277" w:rsidRDefault="00840277" w:rsidP="0093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935666" w:rsidRPr="00964B38" w14:paraId="35159DE7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518384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F0911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37B87CE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Yürürlük Onayı</w:t>
          </w:r>
        </w:p>
      </w:tc>
    </w:tr>
    <w:tr w:rsidR="00935666" w:rsidRPr="00964B38" w14:paraId="5D405A47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577AB8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BA296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56921BE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449FA7B3" w14:textId="4CBCCEAC" w:rsidR="00935666" w:rsidRDefault="00935666">
    <w:pPr>
      <w:pStyle w:val="AltBilgi"/>
    </w:pPr>
  </w:p>
  <w:p w14:paraId="7047CE57" w14:textId="77777777" w:rsidR="00935666" w:rsidRDefault="009356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928E" w14:textId="77777777" w:rsidR="00840277" w:rsidRDefault="00840277" w:rsidP="00935666">
      <w:pPr>
        <w:spacing w:after="0" w:line="240" w:lineRule="auto"/>
      </w:pPr>
      <w:r>
        <w:separator/>
      </w:r>
    </w:p>
  </w:footnote>
  <w:footnote w:type="continuationSeparator" w:id="0">
    <w:p w14:paraId="061A5FDD" w14:textId="77777777" w:rsidR="00840277" w:rsidRDefault="00840277" w:rsidP="0093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670"/>
      <w:gridCol w:w="1984"/>
      <w:gridCol w:w="1407"/>
    </w:tblGrid>
    <w:tr w:rsidR="00935666" w:rsidRPr="00964B38" w14:paraId="7F4666F8" w14:textId="77777777" w:rsidTr="001E5D5A">
      <w:trPr>
        <w:trHeight w:val="261"/>
      </w:trPr>
      <w:tc>
        <w:tcPr>
          <w:tcW w:w="1560" w:type="dxa"/>
          <w:vMerge w:val="restart"/>
          <w:vAlign w:val="center"/>
        </w:tcPr>
        <w:p w14:paraId="41574D0E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  <w:r w:rsidRPr="00964B3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70224A38" wp14:editId="6E862A4C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4D33FA9C" w14:textId="0E8B3A95" w:rsidR="00935666" w:rsidRPr="00935666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Cs w:val="20"/>
              <w:lang w:val="tr-TR" w:eastAsia="tr-TR"/>
            </w:rPr>
          </w:pPr>
          <w:r w:rsidRPr="00935666">
            <w:rPr>
              <w:rFonts w:ascii="Times New Roman" w:hAnsi="Times New Roman" w:cs="Times New Roman"/>
              <w:b/>
              <w:sz w:val="24"/>
              <w:szCs w:val="20"/>
            </w:rPr>
            <w:t>DÖNER SERMAYE EK ÖDEME İŞLEMLER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35666">
            <w:rPr>
              <w:rFonts w:ascii="Times New Roman" w:hAnsi="Times New Roman" w:cs="Times New Roman"/>
              <w:b/>
              <w:sz w:val="24"/>
              <w:szCs w:val="20"/>
            </w:rPr>
            <w:t>NE İL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35666">
            <w:rPr>
              <w:rFonts w:ascii="Times New Roman" w:hAnsi="Times New Roman" w:cs="Times New Roman"/>
              <w:b/>
              <w:sz w:val="24"/>
              <w:szCs w:val="20"/>
            </w:rPr>
            <w:t>ŞK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35666">
            <w:rPr>
              <w:rFonts w:ascii="Times New Roman" w:hAnsi="Times New Roman" w:cs="Times New Roman"/>
              <w:b/>
              <w:sz w:val="24"/>
              <w:szCs w:val="20"/>
            </w:rPr>
            <w:t>N ÖN MAL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35666">
            <w:rPr>
              <w:rFonts w:ascii="Times New Roman" w:hAnsi="Times New Roman" w:cs="Times New Roman"/>
              <w:b/>
              <w:sz w:val="24"/>
              <w:szCs w:val="20"/>
            </w:rPr>
            <w:t xml:space="preserve"> KONTROL 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935666">
            <w:rPr>
              <w:rFonts w:ascii="Times New Roman" w:hAnsi="Times New Roman" w:cs="Times New Roman"/>
              <w:b/>
              <w:sz w:val="24"/>
              <w:szCs w:val="20"/>
            </w:rPr>
            <w:t>STES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</w:p>
      </w:tc>
      <w:tc>
        <w:tcPr>
          <w:tcW w:w="1984" w:type="dxa"/>
          <w:vAlign w:val="center"/>
        </w:tcPr>
        <w:p w14:paraId="5E221B6C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Doküman No</w:t>
          </w:r>
        </w:p>
      </w:tc>
      <w:tc>
        <w:tcPr>
          <w:tcW w:w="1407" w:type="dxa"/>
          <w:vAlign w:val="center"/>
        </w:tcPr>
        <w:p w14:paraId="5D82D586" w14:textId="25B0D97B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LS.08</w:t>
          </w: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9</w:t>
          </w:r>
        </w:p>
      </w:tc>
    </w:tr>
    <w:tr w:rsidR="00935666" w:rsidRPr="00964B38" w14:paraId="2D991CCC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4AE92A82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6E10A526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0F9CA08A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İlk Yayın Tarihi</w:t>
          </w:r>
        </w:p>
      </w:tc>
      <w:tc>
        <w:tcPr>
          <w:tcW w:w="1407" w:type="dxa"/>
          <w:vAlign w:val="center"/>
        </w:tcPr>
        <w:p w14:paraId="06C779D2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20.07.2026</w:t>
          </w:r>
        </w:p>
      </w:tc>
    </w:tr>
    <w:tr w:rsidR="00935666" w:rsidRPr="00964B38" w14:paraId="143B606B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65F277BA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21E80E90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5E8364AE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Tarihi</w:t>
          </w:r>
        </w:p>
      </w:tc>
      <w:tc>
        <w:tcPr>
          <w:tcW w:w="1407" w:type="dxa"/>
          <w:vAlign w:val="center"/>
        </w:tcPr>
        <w:p w14:paraId="71BA5427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-</w:t>
          </w:r>
        </w:p>
      </w:tc>
    </w:tr>
    <w:tr w:rsidR="00935666" w:rsidRPr="00964B38" w14:paraId="63EB3145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44EEB346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14606C6F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522C964B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No</w:t>
          </w:r>
        </w:p>
      </w:tc>
      <w:tc>
        <w:tcPr>
          <w:tcW w:w="1407" w:type="dxa"/>
          <w:vAlign w:val="center"/>
        </w:tcPr>
        <w:p w14:paraId="138EAF63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0</w:t>
          </w:r>
        </w:p>
      </w:tc>
    </w:tr>
    <w:tr w:rsidR="00935666" w:rsidRPr="00964B38" w14:paraId="2BC2ED9C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50CE08C5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0B334C34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49FF2A2D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Sayfa</w:t>
          </w:r>
        </w:p>
      </w:tc>
      <w:tc>
        <w:tcPr>
          <w:tcW w:w="1407" w:type="dxa"/>
          <w:vAlign w:val="center"/>
        </w:tcPr>
        <w:p w14:paraId="5D01DE88" w14:textId="77777777" w:rsidR="00935666" w:rsidRPr="00964B38" w:rsidRDefault="00935666" w:rsidP="009356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07D6C967" w14:textId="77777777" w:rsidR="00935666" w:rsidRDefault="009356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850395">
    <w:abstractNumId w:val="8"/>
  </w:num>
  <w:num w:numId="2" w16cid:durableId="516626699">
    <w:abstractNumId w:val="6"/>
  </w:num>
  <w:num w:numId="3" w16cid:durableId="1993168381">
    <w:abstractNumId w:val="5"/>
  </w:num>
  <w:num w:numId="4" w16cid:durableId="634717061">
    <w:abstractNumId w:val="4"/>
  </w:num>
  <w:num w:numId="5" w16cid:durableId="899361457">
    <w:abstractNumId w:val="7"/>
  </w:num>
  <w:num w:numId="6" w16cid:durableId="1740442814">
    <w:abstractNumId w:val="3"/>
  </w:num>
  <w:num w:numId="7" w16cid:durableId="1781801232">
    <w:abstractNumId w:val="2"/>
  </w:num>
  <w:num w:numId="8" w16cid:durableId="1039359717">
    <w:abstractNumId w:val="1"/>
  </w:num>
  <w:num w:numId="9" w16cid:durableId="5477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66A"/>
    <w:rsid w:val="000B0DE3"/>
    <w:rsid w:val="0015074B"/>
    <w:rsid w:val="0029639D"/>
    <w:rsid w:val="00326F90"/>
    <w:rsid w:val="003F65C4"/>
    <w:rsid w:val="0045724A"/>
    <w:rsid w:val="005D70B0"/>
    <w:rsid w:val="00780547"/>
    <w:rsid w:val="00840277"/>
    <w:rsid w:val="008B4DFC"/>
    <w:rsid w:val="008F06AC"/>
    <w:rsid w:val="00935666"/>
    <w:rsid w:val="00AA1D8D"/>
    <w:rsid w:val="00B47730"/>
    <w:rsid w:val="00B5166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FFB2A"/>
  <w14:defaultImageDpi w14:val="300"/>
  <w15:docId w15:val="{C2847196-2C28-4146-8CD9-2BCEA68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7</cp:revision>
  <cp:lastPrinted>2026-07-17T06:29:00Z</cp:lastPrinted>
  <dcterms:created xsi:type="dcterms:W3CDTF">2013-12-23T23:15:00Z</dcterms:created>
  <dcterms:modified xsi:type="dcterms:W3CDTF">2026-07-18T18:05:00Z</dcterms:modified>
  <cp:category/>
</cp:coreProperties>
</file>