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FDE9" w14:textId="482E589F" w:rsidR="00D7543C" w:rsidRDefault="00D7543C"/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2235"/>
        <w:gridCol w:w="8255"/>
      </w:tblGrid>
      <w:tr w:rsidR="00D7543C" w14:paraId="350B2E9D" w14:textId="77777777" w:rsidTr="00134649">
        <w:trPr>
          <w:trHeight w:val="424"/>
        </w:trPr>
        <w:tc>
          <w:tcPr>
            <w:tcW w:w="2235" w:type="dxa"/>
            <w:vAlign w:val="center"/>
          </w:tcPr>
          <w:p w14:paraId="568FB8DF" w14:textId="77777777" w:rsidR="00D7543C" w:rsidRDefault="00000000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8255" w:type="dxa"/>
            <w:vAlign w:val="center"/>
          </w:tcPr>
          <w:p w14:paraId="62B42C0F" w14:textId="77777777" w:rsidR="00D7543C" w:rsidRDefault="00D7543C"/>
        </w:tc>
      </w:tr>
      <w:tr w:rsidR="00D7543C" w14:paraId="66C65A94" w14:textId="77777777" w:rsidTr="00134649">
        <w:trPr>
          <w:trHeight w:val="445"/>
        </w:trPr>
        <w:tc>
          <w:tcPr>
            <w:tcW w:w="2235" w:type="dxa"/>
            <w:vAlign w:val="center"/>
          </w:tcPr>
          <w:p w14:paraId="09081DD9" w14:textId="77777777" w:rsidR="00D7543C" w:rsidRDefault="00000000">
            <w:proofErr w:type="spellStart"/>
            <w:r>
              <w:t>İşin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</w:p>
        </w:tc>
        <w:tc>
          <w:tcPr>
            <w:tcW w:w="8255" w:type="dxa"/>
            <w:vAlign w:val="center"/>
          </w:tcPr>
          <w:p w14:paraId="176DB506" w14:textId="77777777" w:rsidR="00D7543C" w:rsidRDefault="00D7543C"/>
        </w:tc>
      </w:tr>
    </w:tbl>
    <w:p w14:paraId="628DD0D5" w14:textId="77777777" w:rsidR="00D7543C" w:rsidRDefault="00D7543C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6095"/>
        <w:gridCol w:w="1276"/>
        <w:gridCol w:w="1134"/>
        <w:gridCol w:w="1272"/>
      </w:tblGrid>
      <w:tr w:rsidR="00D7543C" w14:paraId="726C1877" w14:textId="77777777" w:rsidTr="00E8451C">
        <w:trPr>
          <w:jc w:val="center"/>
        </w:trPr>
        <w:tc>
          <w:tcPr>
            <w:tcW w:w="655" w:type="dxa"/>
            <w:vAlign w:val="center"/>
          </w:tcPr>
          <w:p w14:paraId="759158E3" w14:textId="77777777" w:rsidR="00D7543C" w:rsidRDefault="00000000">
            <w:pPr>
              <w:jc w:val="center"/>
            </w:pPr>
            <w:proofErr w:type="spellStart"/>
            <w:r>
              <w:rPr>
                <w:b/>
              </w:rPr>
              <w:t>Sıra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6095" w:type="dxa"/>
            <w:vAlign w:val="center"/>
          </w:tcPr>
          <w:p w14:paraId="640BF0AD" w14:textId="77777777" w:rsidR="00D7543C" w:rsidRDefault="00000000">
            <w:pPr>
              <w:jc w:val="center"/>
            </w:pPr>
            <w:proofErr w:type="spellStart"/>
            <w:r>
              <w:rPr>
                <w:b/>
              </w:rPr>
              <w:t>Kontrol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Hususlar</w:t>
            </w:r>
            <w:proofErr w:type="spellEnd"/>
          </w:p>
        </w:tc>
        <w:tc>
          <w:tcPr>
            <w:tcW w:w="1276" w:type="dxa"/>
            <w:vAlign w:val="center"/>
          </w:tcPr>
          <w:p w14:paraId="391D1290" w14:textId="77777777" w:rsidR="00D7543C" w:rsidRDefault="00000000">
            <w:pPr>
              <w:jc w:val="center"/>
            </w:pPr>
            <w:proofErr w:type="spellStart"/>
            <w:r>
              <w:rPr>
                <w:b/>
              </w:rPr>
              <w:t>Zorunlu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Değil</w:t>
            </w:r>
            <w:proofErr w:type="spellEnd"/>
          </w:p>
        </w:tc>
        <w:tc>
          <w:tcPr>
            <w:tcW w:w="1134" w:type="dxa"/>
            <w:vAlign w:val="center"/>
          </w:tcPr>
          <w:p w14:paraId="2B5DDF80" w14:textId="77777777" w:rsidR="00D7543C" w:rsidRDefault="00000000">
            <w:pPr>
              <w:jc w:val="center"/>
            </w:pPr>
            <w:r>
              <w:rPr>
                <w:b/>
              </w:rPr>
              <w:t>Evet</w:t>
            </w:r>
          </w:p>
        </w:tc>
        <w:tc>
          <w:tcPr>
            <w:tcW w:w="1272" w:type="dxa"/>
            <w:vAlign w:val="center"/>
          </w:tcPr>
          <w:p w14:paraId="4B540C63" w14:textId="77777777" w:rsidR="00D7543C" w:rsidRDefault="00000000">
            <w:pPr>
              <w:jc w:val="center"/>
            </w:pPr>
            <w:proofErr w:type="spellStart"/>
            <w:r>
              <w:rPr>
                <w:b/>
              </w:rPr>
              <w:t>Hayır</w:t>
            </w:r>
            <w:proofErr w:type="spellEnd"/>
          </w:p>
        </w:tc>
      </w:tr>
      <w:tr w:rsidR="00D7543C" w14:paraId="335140D7" w14:textId="77777777" w:rsidTr="00E8451C">
        <w:trPr>
          <w:jc w:val="center"/>
        </w:trPr>
        <w:tc>
          <w:tcPr>
            <w:tcW w:w="655" w:type="dxa"/>
            <w:vAlign w:val="center"/>
          </w:tcPr>
          <w:p w14:paraId="37F379A7" w14:textId="77777777" w:rsidR="00D7543C" w:rsidRDefault="00000000">
            <w:pPr>
              <w:jc w:val="center"/>
            </w:pPr>
            <w:r>
              <w:t>1</w:t>
            </w:r>
          </w:p>
        </w:tc>
        <w:tc>
          <w:tcPr>
            <w:tcW w:w="6095" w:type="dxa"/>
            <w:vAlign w:val="center"/>
          </w:tcPr>
          <w:p w14:paraId="128ECF37" w14:textId="77777777" w:rsidR="00D7543C" w:rsidRDefault="00000000">
            <w:proofErr w:type="spellStart"/>
            <w:r>
              <w:t>Yaklaşık</w:t>
            </w:r>
            <w:proofErr w:type="spellEnd"/>
            <w:r>
              <w:t xml:space="preserve"> </w:t>
            </w:r>
            <w:proofErr w:type="spellStart"/>
            <w:r>
              <w:t>maliyet</w:t>
            </w:r>
            <w:proofErr w:type="spellEnd"/>
            <w:r>
              <w:t xml:space="preserve"> KDV </w:t>
            </w:r>
            <w:proofErr w:type="spellStart"/>
            <w:r>
              <w:t>hariç</w:t>
            </w:r>
            <w:proofErr w:type="spellEnd"/>
            <w:r>
              <w:t xml:space="preserve"> </w:t>
            </w:r>
            <w:proofErr w:type="spellStart"/>
            <w:r>
              <w:t>hazırlanmış</w:t>
            </w:r>
            <w:proofErr w:type="spellEnd"/>
            <w:r>
              <w:t xml:space="preserve">, </w:t>
            </w:r>
            <w:proofErr w:type="spellStart"/>
            <w:r>
              <w:t>icmal</w:t>
            </w:r>
            <w:proofErr w:type="spellEnd"/>
            <w:r>
              <w:t xml:space="preserve"> </w:t>
            </w:r>
            <w:proofErr w:type="spellStart"/>
            <w:r>
              <w:t>tablosu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dayanak</w:t>
            </w:r>
            <w:proofErr w:type="spellEnd"/>
            <w:r>
              <w:t xml:space="preserve"> </w:t>
            </w:r>
            <w:proofErr w:type="spellStart"/>
            <w:r>
              <w:t>belgeleri</w:t>
            </w:r>
            <w:proofErr w:type="spellEnd"/>
            <w:r>
              <w:t xml:space="preserve"> </w:t>
            </w:r>
            <w:proofErr w:type="spellStart"/>
            <w:r>
              <w:t>mevcut</w:t>
            </w:r>
            <w:proofErr w:type="spellEnd"/>
            <w:r>
              <w:t xml:space="preserve"> mu?</w:t>
            </w:r>
          </w:p>
        </w:tc>
        <w:tc>
          <w:tcPr>
            <w:tcW w:w="1276" w:type="dxa"/>
            <w:vAlign w:val="center"/>
          </w:tcPr>
          <w:p w14:paraId="0BB038C4" w14:textId="77777777" w:rsidR="00D7543C" w:rsidRDefault="00000000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027E6B22" w14:textId="77777777" w:rsidR="00D7543C" w:rsidRDefault="00000000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46E0A61B" w14:textId="77777777" w:rsidR="00D7543C" w:rsidRDefault="00000000">
            <w:pPr>
              <w:jc w:val="center"/>
            </w:pPr>
            <w:r>
              <w:t>□</w:t>
            </w:r>
          </w:p>
        </w:tc>
      </w:tr>
      <w:tr w:rsidR="00D7543C" w14:paraId="36DC4AEB" w14:textId="77777777" w:rsidTr="00E8451C">
        <w:trPr>
          <w:jc w:val="center"/>
        </w:trPr>
        <w:tc>
          <w:tcPr>
            <w:tcW w:w="655" w:type="dxa"/>
            <w:vAlign w:val="center"/>
          </w:tcPr>
          <w:p w14:paraId="4F313938" w14:textId="77777777" w:rsidR="00D7543C" w:rsidRDefault="00000000">
            <w:pPr>
              <w:jc w:val="center"/>
            </w:pPr>
            <w:r>
              <w:t>2</w:t>
            </w:r>
          </w:p>
        </w:tc>
        <w:tc>
          <w:tcPr>
            <w:tcW w:w="6095" w:type="dxa"/>
            <w:vAlign w:val="center"/>
          </w:tcPr>
          <w:p w14:paraId="2E6CED44" w14:textId="77777777" w:rsidR="00D7543C" w:rsidRDefault="00000000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talimatı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dayanağı</w:t>
            </w:r>
            <w:proofErr w:type="spellEnd"/>
            <w:r>
              <w:t xml:space="preserve">, </w:t>
            </w:r>
            <w:proofErr w:type="spellStart"/>
            <w:r>
              <w:t>gerekçesi</w:t>
            </w:r>
            <w:proofErr w:type="spellEnd"/>
            <w:r>
              <w:t xml:space="preserve">, </w:t>
            </w:r>
            <w:proofErr w:type="spellStart"/>
            <w:r>
              <w:t>gerçekleştirme</w:t>
            </w:r>
            <w:proofErr w:type="spellEnd"/>
            <w:r>
              <w:t xml:space="preserve"> </w:t>
            </w:r>
            <w:proofErr w:type="spellStart"/>
            <w:r>
              <w:t>usulü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tertibi</w:t>
            </w:r>
            <w:proofErr w:type="spellEnd"/>
            <w:r>
              <w:t xml:space="preserve"> </w:t>
            </w:r>
            <w:proofErr w:type="spellStart"/>
            <w:r>
              <w:t>yönünden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mu?</w:t>
            </w:r>
          </w:p>
        </w:tc>
        <w:tc>
          <w:tcPr>
            <w:tcW w:w="1276" w:type="dxa"/>
            <w:vAlign w:val="center"/>
          </w:tcPr>
          <w:p w14:paraId="23D70DF7" w14:textId="77777777" w:rsidR="00D7543C" w:rsidRDefault="00000000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0C3F826B" w14:textId="77777777" w:rsidR="00D7543C" w:rsidRDefault="00000000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7B7AF37F" w14:textId="77777777" w:rsidR="00D7543C" w:rsidRDefault="00000000">
            <w:pPr>
              <w:jc w:val="center"/>
            </w:pPr>
            <w:r>
              <w:t>□</w:t>
            </w:r>
          </w:p>
        </w:tc>
      </w:tr>
      <w:tr w:rsidR="00D7543C" w14:paraId="36382EA1" w14:textId="77777777" w:rsidTr="00E8451C">
        <w:trPr>
          <w:jc w:val="center"/>
        </w:trPr>
        <w:tc>
          <w:tcPr>
            <w:tcW w:w="655" w:type="dxa"/>
            <w:vAlign w:val="center"/>
          </w:tcPr>
          <w:p w14:paraId="3C32F5E8" w14:textId="77777777" w:rsidR="00D7543C" w:rsidRDefault="00000000">
            <w:pPr>
              <w:jc w:val="center"/>
            </w:pPr>
            <w:r>
              <w:t>3</w:t>
            </w:r>
          </w:p>
        </w:tc>
        <w:tc>
          <w:tcPr>
            <w:tcW w:w="6095" w:type="dxa"/>
            <w:vAlign w:val="center"/>
          </w:tcPr>
          <w:p w14:paraId="0A10ABA3" w14:textId="77777777" w:rsidR="00D7543C" w:rsidRDefault="00000000">
            <w:r>
              <w:t xml:space="preserve">EKAP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Doğrudan</w:t>
            </w:r>
            <w:proofErr w:type="spellEnd"/>
            <w:r>
              <w:t xml:space="preserve"> Temin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Numarası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3C954456" w14:textId="77777777" w:rsidR="00D7543C" w:rsidRDefault="00000000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456B72F4" w14:textId="77777777" w:rsidR="00D7543C" w:rsidRDefault="00000000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4625E111" w14:textId="77777777" w:rsidR="00D7543C" w:rsidRDefault="00000000">
            <w:pPr>
              <w:jc w:val="center"/>
            </w:pPr>
            <w:r>
              <w:t>□</w:t>
            </w:r>
          </w:p>
        </w:tc>
      </w:tr>
      <w:tr w:rsidR="00E8451C" w14:paraId="01DD5077" w14:textId="77777777" w:rsidTr="00E8451C">
        <w:trPr>
          <w:jc w:val="center"/>
        </w:trPr>
        <w:tc>
          <w:tcPr>
            <w:tcW w:w="655" w:type="dxa"/>
            <w:vAlign w:val="center"/>
          </w:tcPr>
          <w:p w14:paraId="10828627" w14:textId="221F548B" w:rsidR="00E8451C" w:rsidRDefault="00E8451C" w:rsidP="00E8451C">
            <w:pPr>
              <w:jc w:val="center"/>
            </w:pPr>
            <w:r w:rsidRPr="006171D3">
              <w:t>4</w:t>
            </w:r>
          </w:p>
        </w:tc>
        <w:tc>
          <w:tcPr>
            <w:tcW w:w="6095" w:type="dxa"/>
            <w:vAlign w:val="center"/>
          </w:tcPr>
          <w:p w14:paraId="7A613DC3" w14:textId="26FB1783" w:rsidR="00E8451C" w:rsidRDefault="00E8451C" w:rsidP="00E8451C">
            <w:r w:rsidRPr="006171D3">
              <w:t xml:space="preserve">Her </w:t>
            </w:r>
            <w:proofErr w:type="spellStart"/>
            <w:r w:rsidRPr="006171D3">
              <w:t>mali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yıl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başında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belirlenen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parasal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limitler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doğrultusunda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yapım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işlerinde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doğrudan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temin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limitinin</w:t>
            </w:r>
            <w:proofErr w:type="spellEnd"/>
            <w:r w:rsidRPr="006171D3">
              <w:t xml:space="preserve"> 2/3 </w:t>
            </w:r>
            <w:proofErr w:type="spellStart"/>
            <w:r w:rsidRPr="006171D3">
              <w:t>aşıyorsa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ilan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yapıldı</w:t>
            </w:r>
            <w:proofErr w:type="spellEnd"/>
            <w:r w:rsidRPr="006171D3">
              <w:t xml:space="preserve"> </w:t>
            </w:r>
            <w:proofErr w:type="spellStart"/>
            <w:r w:rsidRPr="006171D3">
              <w:t>mı</w:t>
            </w:r>
            <w:proofErr w:type="spellEnd"/>
            <w:r w:rsidRPr="006171D3">
              <w:t>?</w:t>
            </w:r>
          </w:p>
        </w:tc>
        <w:tc>
          <w:tcPr>
            <w:tcW w:w="1276" w:type="dxa"/>
            <w:vAlign w:val="center"/>
          </w:tcPr>
          <w:p w14:paraId="7F8B597F" w14:textId="1EE3D7C8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1FF5607D" w14:textId="30BE9DBF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23835EEC" w14:textId="41AF13C3" w:rsidR="00E8451C" w:rsidRDefault="00E8451C" w:rsidP="00E8451C">
            <w:pPr>
              <w:jc w:val="center"/>
            </w:pPr>
            <w:r>
              <w:t>□</w:t>
            </w:r>
          </w:p>
        </w:tc>
      </w:tr>
      <w:tr w:rsidR="00E8451C" w14:paraId="15179DAC" w14:textId="77777777" w:rsidTr="00E8451C">
        <w:trPr>
          <w:jc w:val="center"/>
        </w:trPr>
        <w:tc>
          <w:tcPr>
            <w:tcW w:w="655" w:type="dxa"/>
            <w:vAlign w:val="center"/>
          </w:tcPr>
          <w:p w14:paraId="1EC6A0CA" w14:textId="4B1B5413" w:rsidR="00E8451C" w:rsidRPr="006171D3" w:rsidRDefault="00E8451C" w:rsidP="00E8451C">
            <w:pPr>
              <w:jc w:val="center"/>
            </w:pPr>
            <w:r>
              <w:t>5</w:t>
            </w:r>
          </w:p>
        </w:tc>
        <w:tc>
          <w:tcPr>
            <w:tcW w:w="6095" w:type="dxa"/>
            <w:vAlign w:val="center"/>
          </w:tcPr>
          <w:p w14:paraId="45133388" w14:textId="655A0FC1" w:rsidR="00E8451C" w:rsidRPr="006171D3" w:rsidRDefault="00E8451C" w:rsidP="00E8451C">
            <w:proofErr w:type="spellStart"/>
            <w:r w:rsidRPr="007C41E4">
              <w:t>Hakediş</w:t>
            </w:r>
            <w:proofErr w:type="spellEnd"/>
            <w:r w:rsidRPr="007C41E4">
              <w:t xml:space="preserve"> </w:t>
            </w:r>
            <w:proofErr w:type="spellStart"/>
            <w:r w:rsidRPr="007C41E4">
              <w:t>raporu</w:t>
            </w:r>
            <w:proofErr w:type="spellEnd"/>
            <w:r w:rsidRPr="007C41E4">
              <w:t xml:space="preserve"> </w:t>
            </w:r>
            <w:proofErr w:type="spellStart"/>
            <w:r w:rsidRPr="007C41E4">
              <w:t>düzenlendi</w:t>
            </w:r>
            <w:proofErr w:type="spellEnd"/>
            <w:r w:rsidRPr="007C41E4">
              <w:t xml:space="preserve"> mi?</w:t>
            </w:r>
          </w:p>
        </w:tc>
        <w:tc>
          <w:tcPr>
            <w:tcW w:w="1276" w:type="dxa"/>
            <w:vAlign w:val="center"/>
          </w:tcPr>
          <w:p w14:paraId="0CACD38F" w14:textId="76A10115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5D3CBEAF" w14:textId="19B384B5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7E6C2014" w14:textId="16F6D3D2" w:rsidR="00E8451C" w:rsidRDefault="00E8451C" w:rsidP="00E8451C">
            <w:pPr>
              <w:jc w:val="center"/>
            </w:pPr>
            <w:r>
              <w:t>□</w:t>
            </w:r>
          </w:p>
        </w:tc>
      </w:tr>
      <w:tr w:rsidR="00E8451C" w14:paraId="7A660B93" w14:textId="77777777" w:rsidTr="00E8451C">
        <w:trPr>
          <w:jc w:val="center"/>
        </w:trPr>
        <w:tc>
          <w:tcPr>
            <w:tcW w:w="655" w:type="dxa"/>
            <w:vAlign w:val="center"/>
          </w:tcPr>
          <w:p w14:paraId="2461AE15" w14:textId="18DE24E0" w:rsidR="00E8451C" w:rsidRDefault="00E8451C" w:rsidP="00E8451C">
            <w:pPr>
              <w:jc w:val="center"/>
            </w:pPr>
            <w:r>
              <w:t>6</w:t>
            </w:r>
          </w:p>
        </w:tc>
        <w:tc>
          <w:tcPr>
            <w:tcW w:w="6095" w:type="dxa"/>
            <w:vAlign w:val="center"/>
          </w:tcPr>
          <w:p w14:paraId="52601C11" w14:textId="77777777" w:rsidR="00E8451C" w:rsidRDefault="00E8451C" w:rsidP="00E8451C">
            <w:proofErr w:type="spellStart"/>
            <w:r>
              <w:t>Piyasa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  <w:r>
              <w:t xml:space="preserve"> </w:t>
            </w:r>
            <w:proofErr w:type="spellStart"/>
            <w:r>
              <w:t>araştırması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yapılmış</w:t>
            </w:r>
            <w:proofErr w:type="spellEnd"/>
            <w:r>
              <w:t xml:space="preserve">; </w:t>
            </w:r>
            <w:proofErr w:type="spellStart"/>
            <w:r>
              <w:t>hesaplamalar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,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görevlilerce</w:t>
            </w:r>
            <w:proofErr w:type="spellEnd"/>
            <w:r>
              <w:t xml:space="preserve"> </w:t>
            </w:r>
            <w:proofErr w:type="spellStart"/>
            <w:r>
              <w:t>imzalanmış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4C219A1B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4021E728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6FADD234" w14:textId="77777777" w:rsidR="00E8451C" w:rsidRDefault="00E8451C" w:rsidP="00E8451C">
            <w:pPr>
              <w:jc w:val="center"/>
            </w:pPr>
            <w:r>
              <w:t>□</w:t>
            </w:r>
          </w:p>
        </w:tc>
      </w:tr>
      <w:tr w:rsidR="00E8451C" w14:paraId="1DBC1B58" w14:textId="77777777" w:rsidTr="00E8451C">
        <w:trPr>
          <w:jc w:val="center"/>
        </w:trPr>
        <w:tc>
          <w:tcPr>
            <w:tcW w:w="655" w:type="dxa"/>
            <w:vAlign w:val="center"/>
          </w:tcPr>
          <w:p w14:paraId="37D6FBD1" w14:textId="3D6B6559" w:rsidR="00E8451C" w:rsidRDefault="00E8451C" w:rsidP="00E8451C">
            <w:pPr>
              <w:jc w:val="center"/>
            </w:pPr>
            <w:r>
              <w:t>7</w:t>
            </w:r>
          </w:p>
        </w:tc>
        <w:tc>
          <w:tcPr>
            <w:tcW w:w="6095" w:type="dxa"/>
            <w:vAlign w:val="center"/>
          </w:tcPr>
          <w:p w14:paraId="4D874CAE" w14:textId="77777777" w:rsidR="00E8451C" w:rsidRDefault="00E8451C" w:rsidP="00E8451C">
            <w:proofErr w:type="spellStart"/>
            <w:r>
              <w:t>Sözleşme</w:t>
            </w:r>
            <w:proofErr w:type="spellEnd"/>
            <w:r>
              <w:t xml:space="preserve"> (</w:t>
            </w:r>
            <w:proofErr w:type="spellStart"/>
            <w:r>
              <w:t>varsa</w:t>
            </w:r>
            <w:proofErr w:type="spellEnd"/>
            <w:r>
              <w:t xml:space="preserve">)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 xml:space="preserve">, </w:t>
            </w:r>
            <w:proofErr w:type="spellStart"/>
            <w:r>
              <w:t>imzalanmış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damga</w:t>
            </w:r>
            <w:proofErr w:type="spellEnd"/>
            <w:r>
              <w:t xml:space="preserve"> </w:t>
            </w:r>
            <w:proofErr w:type="spellStart"/>
            <w:r>
              <w:t>vergisi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getirilmiş</w:t>
            </w:r>
            <w:proofErr w:type="spellEnd"/>
            <w:r>
              <w:t xml:space="preserve"> mi?</w:t>
            </w:r>
          </w:p>
        </w:tc>
        <w:tc>
          <w:tcPr>
            <w:tcW w:w="1276" w:type="dxa"/>
            <w:vAlign w:val="center"/>
          </w:tcPr>
          <w:p w14:paraId="5A957B30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33A3C152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2C3C3B4F" w14:textId="77777777" w:rsidR="00E8451C" w:rsidRDefault="00E8451C" w:rsidP="00E8451C">
            <w:pPr>
              <w:jc w:val="center"/>
            </w:pPr>
            <w:r>
              <w:t>□</w:t>
            </w:r>
          </w:p>
        </w:tc>
      </w:tr>
      <w:tr w:rsidR="00E8451C" w14:paraId="5AFA3412" w14:textId="77777777" w:rsidTr="00E8451C">
        <w:trPr>
          <w:jc w:val="center"/>
        </w:trPr>
        <w:tc>
          <w:tcPr>
            <w:tcW w:w="655" w:type="dxa"/>
            <w:vAlign w:val="center"/>
          </w:tcPr>
          <w:p w14:paraId="5471CA0C" w14:textId="3529E031" w:rsidR="00E8451C" w:rsidRDefault="00E8451C" w:rsidP="00E8451C">
            <w:pPr>
              <w:jc w:val="center"/>
            </w:pPr>
            <w:r>
              <w:t>8</w:t>
            </w:r>
          </w:p>
        </w:tc>
        <w:tc>
          <w:tcPr>
            <w:tcW w:w="6095" w:type="dxa"/>
            <w:vAlign w:val="center"/>
          </w:tcPr>
          <w:p w14:paraId="2C61085A" w14:textId="4D16F214" w:rsidR="00E8451C" w:rsidRDefault="00E8451C" w:rsidP="00E8451C">
            <w:pPr>
              <w:jc w:val="both"/>
            </w:pPr>
            <w:proofErr w:type="spellStart"/>
            <w:r>
              <w:t>Muayene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/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 w:rsidR="003D0A9B">
              <w:t>k</w:t>
            </w:r>
            <w:r>
              <w:t>abul</w:t>
            </w:r>
            <w:proofErr w:type="spellEnd"/>
            <w:r>
              <w:t xml:space="preserve"> </w:t>
            </w:r>
            <w:proofErr w:type="spellStart"/>
            <w:r>
              <w:t>tutanağı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, </w:t>
            </w:r>
            <w:proofErr w:type="spellStart"/>
            <w:r>
              <w:t>tutanaklar</w:t>
            </w:r>
            <w:proofErr w:type="spellEnd"/>
            <w:r>
              <w:t xml:space="preserve"> </w:t>
            </w:r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uyumlu</w:t>
            </w:r>
            <w:proofErr w:type="spellEnd"/>
            <w:r>
              <w:t xml:space="preserve"> mu?</w:t>
            </w:r>
          </w:p>
        </w:tc>
        <w:tc>
          <w:tcPr>
            <w:tcW w:w="1276" w:type="dxa"/>
            <w:vAlign w:val="center"/>
          </w:tcPr>
          <w:p w14:paraId="218A1DF1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4AAB77B3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2F1BDD01" w14:textId="77777777" w:rsidR="00E8451C" w:rsidRDefault="00E8451C" w:rsidP="00E8451C">
            <w:pPr>
              <w:jc w:val="center"/>
            </w:pPr>
            <w:r>
              <w:t>□</w:t>
            </w:r>
          </w:p>
        </w:tc>
      </w:tr>
      <w:tr w:rsidR="00E8451C" w14:paraId="4CE6C2C4" w14:textId="77777777" w:rsidTr="00E8451C">
        <w:trPr>
          <w:jc w:val="center"/>
        </w:trPr>
        <w:tc>
          <w:tcPr>
            <w:tcW w:w="655" w:type="dxa"/>
            <w:vAlign w:val="center"/>
          </w:tcPr>
          <w:p w14:paraId="4BAC8608" w14:textId="36CEAB99" w:rsidR="00E8451C" w:rsidRDefault="00E8451C" w:rsidP="00E8451C">
            <w:pPr>
              <w:jc w:val="center"/>
            </w:pPr>
            <w:r>
              <w:t>9</w:t>
            </w:r>
          </w:p>
        </w:tc>
        <w:tc>
          <w:tcPr>
            <w:tcW w:w="6095" w:type="dxa"/>
            <w:vAlign w:val="center"/>
          </w:tcPr>
          <w:p w14:paraId="349EC589" w14:textId="77777777" w:rsidR="00E8451C" w:rsidRDefault="00E8451C" w:rsidP="00E8451C">
            <w:proofErr w:type="spellStart"/>
            <w:r>
              <w:t>Fatura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düzenlenmiş</w:t>
            </w:r>
            <w:proofErr w:type="spellEnd"/>
            <w:r>
              <w:t>; e-</w:t>
            </w:r>
            <w:proofErr w:type="spellStart"/>
            <w:r>
              <w:t>Arşiv</w:t>
            </w:r>
            <w:proofErr w:type="spellEnd"/>
            <w:r>
              <w:t xml:space="preserve">, IBAN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hesaplamalar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edilmiş</w:t>
            </w:r>
            <w:proofErr w:type="spellEnd"/>
            <w:r>
              <w:t xml:space="preserve"> mi?</w:t>
            </w:r>
          </w:p>
        </w:tc>
        <w:tc>
          <w:tcPr>
            <w:tcW w:w="1276" w:type="dxa"/>
            <w:vAlign w:val="center"/>
          </w:tcPr>
          <w:p w14:paraId="4A0CF06F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6D70C017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19863688" w14:textId="77777777" w:rsidR="00E8451C" w:rsidRDefault="00E8451C" w:rsidP="00E8451C">
            <w:pPr>
              <w:jc w:val="center"/>
            </w:pPr>
            <w:r>
              <w:t>□</w:t>
            </w:r>
          </w:p>
        </w:tc>
      </w:tr>
      <w:tr w:rsidR="00E8451C" w14:paraId="144B4110" w14:textId="77777777" w:rsidTr="00E8451C">
        <w:trPr>
          <w:jc w:val="center"/>
        </w:trPr>
        <w:tc>
          <w:tcPr>
            <w:tcW w:w="655" w:type="dxa"/>
            <w:vAlign w:val="center"/>
          </w:tcPr>
          <w:p w14:paraId="4BCABE5B" w14:textId="67694D43" w:rsidR="00E8451C" w:rsidRDefault="00E8451C" w:rsidP="00E8451C">
            <w:pPr>
              <w:jc w:val="center"/>
            </w:pPr>
            <w:r>
              <w:t>10</w:t>
            </w:r>
          </w:p>
        </w:tc>
        <w:tc>
          <w:tcPr>
            <w:tcW w:w="6095" w:type="dxa"/>
            <w:vAlign w:val="center"/>
          </w:tcPr>
          <w:p w14:paraId="3BF58B24" w14:textId="77777777" w:rsidR="00E8451C" w:rsidRDefault="00E8451C" w:rsidP="00E8451C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kayıtları</w:t>
            </w:r>
            <w:proofErr w:type="spellEnd"/>
            <w:r>
              <w:t xml:space="preserve"> TKYS/HYS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uyumlu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VİF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tamamlanmış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55E7B500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3517A16F" w14:textId="77777777" w:rsidR="00E8451C" w:rsidRDefault="00E8451C" w:rsidP="00E8451C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6698F065" w14:textId="77777777" w:rsidR="00E8451C" w:rsidRDefault="00E8451C" w:rsidP="00E8451C">
            <w:pPr>
              <w:jc w:val="center"/>
            </w:pPr>
            <w:r>
              <w:t>□</w:t>
            </w:r>
          </w:p>
        </w:tc>
      </w:tr>
      <w:tr w:rsidR="00E714A5" w14:paraId="7A368BD8" w14:textId="77777777" w:rsidTr="00E8451C">
        <w:trPr>
          <w:jc w:val="center"/>
        </w:trPr>
        <w:tc>
          <w:tcPr>
            <w:tcW w:w="655" w:type="dxa"/>
            <w:vAlign w:val="center"/>
          </w:tcPr>
          <w:p w14:paraId="260BCBA5" w14:textId="7E85C0D1" w:rsidR="00E714A5" w:rsidRDefault="00E714A5" w:rsidP="00E714A5">
            <w:pPr>
              <w:jc w:val="center"/>
            </w:pPr>
            <w:r>
              <w:t>11</w:t>
            </w:r>
          </w:p>
        </w:tc>
        <w:tc>
          <w:tcPr>
            <w:tcW w:w="6095" w:type="dxa"/>
            <w:vAlign w:val="center"/>
          </w:tcPr>
          <w:p w14:paraId="2D9041B3" w14:textId="0E0367C1" w:rsidR="00E714A5" w:rsidRDefault="00E714A5" w:rsidP="00E714A5"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borcu</w:t>
            </w:r>
            <w:proofErr w:type="spellEnd"/>
            <w:r>
              <w:t xml:space="preserve"> </w:t>
            </w:r>
            <w:proofErr w:type="spellStart"/>
            <w:r>
              <w:t>sorgusu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, </w:t>
            </w:r>
            <w:proofErr w:type="spellStart"/>
            <w:r>
              <w:t>doğrulanmış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123531D1" w14:textId="77777777" w:rsidR="00E714A5" w:rsidRDefault="00E714A5" w:rsidP="00E714A5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1DC4E4D6" w14:textId="77777777" w:rsidR="00E714A5" w:rsidRDefault="00E714A5" w:rsidP="00E714A5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258BAB47" w14:textId="77777777" w:rsidR="00E714A5" w:rsidRDefault="00E714A5" w:rsidP="00E714A5">
            <w:pPr>
              <w:jc w:val="center"/>
            </w:pPr>
            <w:r>
              <w:t>□</w:t>
            </w:r>
          </w:p>
        </w:tc>
      </w:tr>
      <w:tr w:rsidR="00E714A5" w14:paraId="386D2145" w14:textId="77777777" w:rsidTr="00E8451C">
        <w:trPr>
          <w:jc w:val="center"/>
        </w:trPr>
        <w:tc>
          <w:tcPr>
            <w:tcW w:w="655" w:type="dxa"/>
            <w:vAlign w:val="center"/>
          </w:tcPr>
          <w:p w14:paraId="1214A4B4" w14:textId="30CBCD70" w:rsidR="00E714A5" w:rsidRDefault="00DE3238" w:rsidP="00E714A5">
            <w:pPr>
              <w:jc w:val="center"/>
            </w:pPr>
            <w:r>
              <w:t>12</w:t>
            </w:r>
          </w:p>
        </w:tc>
        <w:tc>
          <w:tcPr>
            <w:tcW w:w="6095" w:type="dxa"/>
            <w:vAlign w:val="center"/>
          </w:tcPr>
          <w:p w14:paraId="3CFF5745" w14:textId="02038682" w:rsidR="00E714A5" w:rsidRDefault="00E714A5" w:rsidP="00E714A5"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borcu</w:t>
            </w:r>
            <w:proofErr w:type="spellEnd"/>
            <w:r>
              <w:t xml:space="preserve"> var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kesinti</w:t>
            </w:r>
            <w:proofErr w:type="spellEnd"/>
            <w:r>
              <w:t xml:space="preserve"> </w:t>
            </w:r>
            <w:proofErr w:type="spellStart"/>
            <w:r>
              <w:t>uygulanmış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2AC3CFA7" w14:textId="77777777" w:rsidR="00E714A5" w:rsidRDefault="00E714A5" w:rsidP="00E714A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5020E7D" w14:textId="77777777" w:rsidR="00E714A5" w:rsidRDefault="00E714A5" w:rsidP="00E714A5">
            <w:pPr>
              <w:jc w:val="center"/>
            </w:pPr>
          </w:p>
        </w:tc>
        <w:tc>
          <w:tcPr>
            <w:tcW w:w="1272" w:type="dxa"/>
            <w:vAlign w:val="center"/>
          </w:tcPr>
          <w:p w14:paraId="2AF29C91" w14:textId="77777777" w:rsidR="00E714A5" w:rsidRDefault="00E714A5" w:rsidP="00E714A5">
            <w:pPr>
              <w:jc w:val="center"/>
            </w:pPr>
          </w:p>
        </w:tc>
      </w:tr>
      <w:tr w:rsidR="001717A3" w14:paraId="4DAF8034" w14:textId="77777777" w:rsidTr="00E8451C">
        <w:trPr>
          <w:trHeight w:val="391"/>
          <w:jc w:val="center"/>
        </w:trPr>
        <w:tc>
          <w:tcPr>
            <w:tcW w:w="655" w:type="dxa"/>
            <w:vAlign w:val="center"/>
          </w:tcPr>
          <w:p w14:paraId="199FE17F" w14:textId="146D7A4C" w:rsidR="001717A3" w:rsidRDefault="00DE3238" w:rsidP="001717A3">
            <w:pPr>
              <w:jc w:val="center"/>
            </w:pPr>
            <w:r>
              <w:t>13</w:t>
            </w:r>
          </w:p>
        </w:tc>
        <w:tc>
          <w:tcPr>
            <w:tcW w:w="6095" w:type="dxa"/>
            <w:vAlign w:val="center"/>
          </w:tcPr>
          <w:p w14:paraId="259A7AB6" w14:textId="0366DB74" w:rsidR="001717A3" w:rsidRDefault="001717A3" w:rsidP="001717A3">
            <w:r>
              <w:t xml:space="preserve">KİK </w:t>
            </w:r>
            <w:proofErr w:type="spellStart"/>
            <w:r>
              <w:t>yasaklılık</w:t>
            </w:r>
            <w:proofErr w:type="spellEnd"/>
            <w:r>
              <w:t xml:space="preserve"> </w:t>
            </w:r>
            <w:proofErr w:type="spellStart"/>
            <w:r>
              <w:t>sorgusu</w:t>
            </w:r>
            <w:proofErr w:type="spellEnd"/>
            <w:r>
              <w:t xml:space="preserve"> </w:t>
            </w:r>
            <w:proofErr w:type="spellStart"/>
            <w:r>
              <w:t>yapılarak</w:t>
            </w:r>
            <w:proofErr w:type="spellEnd"/>
            <w:r>
              <w:t xml:space="preserve"> </w:t>
            </w:r>
            <w:proofErr w:type="spellStart"/>
            <w:r>
              <w:t>teyit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alınmış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32626D16" w14:textId="77777777" w:rsidR="001717A3" w:rsidRDefault="001717A3" w:rsidP="001717A3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04FFBE16" w14:textId="77777777" w:rsidR="001717A3" w:rsidRDefault="001717A3" w:rsidP="001717A3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622C0458" w14:textId="77777777" w:rsidR="001717A3" w:rsidRDefault="001717A3" w:rsidP="001717A3">
            <w:pPr>
              <w:jc w:val="center"/>
            </w:pPr>
            <w:r>
              <w:t>□</w:t>
            </w:r>
          </w:p>
        </w:tc>
      </w:tr>
      <w:tr w:rsidR="001717A3" w14:paraId="5F89FB3E" w14:textId="77777777" w:rsidTr="00E8451C">
        <w:trPr>
          <w:trHeight w:val="391"/>
          <w:jc w:val="center"/>
        </w:trPr>
        <w:tc>
          <w:tcPr>
            <w:tcW w:w="655" w:type="dxa"/>
            <w:vAlign w:val="center"/>
          </w:tcPr>
          <w:p w14:paraId="535BBE1D" w14:textId="6824AF77" w:rsidR="001717A3" w:rsidRDefault="00DE3238" w:rsidP="001717A3">
            <w:pPr>
              <w:jc w:val="center"/>
            </w:pPr>
            <w:r>
              <w:t>14</w:t>
            </w:r>
          </w:p>
        </w:tc>
        <w:tc>
          <w:tcPr>
            <w:tcW w:w="6095" w:type="dxa"/>
            <w:vAlign w:val="center"/>
          </w:tcPr>
          <w:p w14:paraId="01993CE0" w14:textId="240BCF45" w:rsidR="001717A3" w:rsidRDefault="001717A3" w:rsidP="001717A3">
            <w:proofErr w:type="spellStart"/>
            <w:r>
              <w:t>Tevkifatlı</w:t>
            </w:r>
            <w:proofErr w:type="spellEnd"/>
            <w:r>
              <w:t xml:space="preserve"> </w:t>
            </w:r>
            <w:proofErr w:type="spellStart"/>
            <w:r>
              <w:t>faturalarda</w:t>
            </w:r>
            <w:proofErr w:type="spellEnd"/>
            <w:r>
              <w:t xml:space="preserve"> </w:t>
            </w:r>
            <w:proofErr w:type="spellStart"/>
            <w:r>
              <w:t>tevkifat</w:t>
            </w:r>
            <w:proofErr w:type="spellEnd"/>
            <w:r>
              <w:t xml:space="preserve"> </w:t>
            </w:r>
            <w:proofErr w:type="spellStart"/>
            <w:r>
              <w:t>oranları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uygulanmış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6EC104C9" w14:textId="112ED923" w:rsidR="001717A3" w:rsidRDefault="001717A3" w:rsidP="001717A3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7DE181B0" w14:textId="4D4CDDF8" w:rsidR="001717A3" w:rsidRDefault="001717A3" w:rsidP="001717A3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4F392D41" w14:textId="18EC4D29" w:rsidR="001717A3" w:rsidRDefault="001717A3" w:rsidP="001717A3">
            <w:pPr>
              <w:jc w:val="center"/>
            </w:pPr>
            <w:r>
              <w:t>□</w:t>
            </w:r>
          </w:p>
        </w:tc>
      </w:tr>
      <w:tr w:rsidR="001717A3" w14:paraId="0B518668" w14:textId="77777777" w:rsidTr="00E8451C">
        <w:trPr>
          <w:jc w:val="center"/>
        </w:trPr>
        <w:tc>
          <w:tcPr>
            <w:tcW w:w="655" w:type="dxa"/>
            <w:vAlign w:val="center"/>
          </w:tcPr>
          <w:p w14:paraId="60D63BBB" w14:textId="71C474F4" w:rsidR="001717A3" w:rsidRDefault="00DE3238" w:rsidP="001717A3">
            <w:pPr>
              <w:jc w:val="center"/>
            </w:pPr>
            <w:r>
              <w:t>15</w:t>
            </w:r>
          </w:p>
        </w:tc>
        <w:tc>
          <w:tcPr>
            <w:tcW w:w="6095" w:type="dxa"/>
            <w:vAlign w:val="center"/>
          </w:tcPr>
          <w:p w14:paraId="15BE63E8" w14:textId="40A46F80" w:rsidR="001717A3" w:rsidRDefault="00113560" w:rsidP="001717A3">
            <w:proofErr w:type="spellStart"/>
            <w:r>
              <w:t>Ödeme</w:t>
            </w:r>
            <w:proofErr w:type="spellEnd"/>
            <w:r>
              <w:t xml:space="preserve"> Emri </w:t>
            </w:r>
            <w:proofErr w:type="spellStart"/>
            <w:r>
              <w:t>Belgesinde</w:t>
            </w:r>
            <w:proofErr w:type="spellEnd"/>
            <w:r>
              <w:t xml:space="preserve"> IBAN,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tertibi</w:t>
            </w:r>
            <w:proofErr w:type="spellEnd"/>
            <w:r>
              <w:t xml:space="preserve">, </w:t>
            </w:r>
            <w:proofErr w:type="spellStart"/>
            <w:r>
              <w:t>damga</w:t>
            </w:r>
            <w:proofErr w:type="spellEnd"/>
            <w:r>
              <w:t xml:space="preserve"> </w:t>
            </w:r>
            <w:proofErr w:type="spellStart"/>
            <w:r>
              <w:t>vergisi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mali</w:t>
            </w:r>
            <w:proofErr w:type="spellEnd"/>
            <w:r>
              <w:t xml:space="preserve"> </w:t>
            </w:r>
            <w:proofErr w:type="spellStart"/>
            <w:r>
              <w:t>hesaplamalar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yapılmış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>?</w:t>
            </w:r>
          </w:p>
        </w:tc>
        <w:tc>
          <w:tcPr>
            <w:tcW w:w="1276" w:type="dxa"/>
            <w:vAlign w:val="center"/>
          </w:tcPr>
          <w:p w14:paraId="440B6F22" w14:textId="77777777" w:rsidR="001717A3" w:rsidRDefault="001717A3" w:rsidP="001717A3">
            <w:pPr>
              <w:jc w:val="center"/>
            </w:pPr>
            <w:r>
              <w:t>□</w:t>
            </w:r>
          </w:p>
        </w:tc>
        <w:tc>
          <w:tcPr>
            <w:tcW w:w="1134" w:type="dxa"/>
            <w:vAlign w:val="center"/>
          </w:tcPr>
          <w:p w14:paraId="05B33981" w14:textId="77777777" w:rsidR="001717A3" w:rsidRDefault="001717A3" w:rsidP="001717A3">
            <w:pPr>
              <w:jc w:val="center"/>
            </w:pPr>
            <w:r>
              <w:t>□</w:t>
            </w:r>
          </w:p>
        </w:tc>
        <w:tc>
          <w:tcPr>
            <w:tcW w:w="1272" w:type="dxa"/>
            <w:vAlign w:val="center"/>
          </w:tcPr>
          <w:p w14:paraId="47B1CEA6" w14:textId="77777777" w:rsidR="001717A3" w:rsidRDefault="001717A3" w:rsidP="001717A3">
            <w:pPr>
              <w:jc w:val="center"/>
            </w:pPr>
            <w:r>
              <w:t>□</w:t>
            </w:r>
          </w:p>
        </w:tc>
      </w:tr>
    </w:tbl>
    <w:p w14:paraId="40BDA427" w14:textId="77777777" w:rsidR="00891F1D" w:rsidRDefault="00000000" w:rsidP="00134649">
      <w:pPr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br/>
      </w:r>
    </w:p>
    <w:p w14:paraId="5BEC46D6" w14:textId="5A607036" w:rsidR="00134649" w:rsidRDefault="00134649" w:rsidP="00134649">
      <w:pPr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rPr>
          <w:rFonts w:ascii="Times New Roman" w:hAnsi="Times New Roman"/>
          <w:i/>
          <w:iCs/>
          <w:color w:val="000000"/>
          <w:sz w:val="24"/>
          <w:lang w:val="tr-TR" w:eastAsia="tr-TR"/>
        </w:rPr>
        <w:lastRenderedPageBreak/>
        <w:t>Kamu Ön Malî Kontrol Yönetmeliği’nin 6’ncı maddesi kapsamında; ödeme emri belgesi ve eki belgeler bütçe ilke ve esasları, ilgili mevzuat ve kamu iç kontrol standartları yönünden kontrol edilmiş olup uygun görülmüştür.</w:t>
      </w:r>
    </w:p>
    <w:p w14:paraId="12665E14" w14:textId="77777777" w:rsidR="00134649" w:rsidRDefault="00134649" w:rsidP="00134649">
      <w:r>
        <w:br/>
      </w:r>
      <w:proofErr w:type="spellStart"/>
      <w:r w:rsidRPr="0049466B">
        <w:rPr>
          <w:b/>
          <w:bCs/>
        </w:rPr>
        <w:t>Gerçekleştirme</w:t>
      </w:r>
      <w:proofErr w:type="spellEnd"/>
      <w:r w:rsidRPr="0049466B">
        <w:rPr>
          <w:b/>
          <w:bCs/>
        </w:rPr>
        <w:t xml:space="preserve"> </w:t>
      </w:r>
      <w:proofErr w:type="spellStart"/>
      <w:r w:rsidRPr="0049466B">
        <w:rPr>
          <w:b/>
          <w:bCs/>
        </w:rPr>
        <w:t>Görevlisi</w:t>
      </w:r>
      <w:proofErr w:type="spellEnd"/>
      <w:r w:rsidRPr="0049466B">
        <w:rPr>
          <w:b/>
          <w:bCs/>
        </w:rPr>
        <w:br/>
      </w:r>
      <w:r>
        <w:br/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____________________</w:t>
      </w:r>
      <w:r>
        <w:br/>
      </w:r>
      <w:proofErr w:type="spellStart"/>
      <w:r>
        <w:t>Unvanı</w:t>
      </w:r>
      <w:proofErr w:type="spellEnd"/>
      <w:r>
        <w:t>: _______________________</w:t>
      </w:r>
      <w:r>
        <w:br/>
      </w:r>
      <w:proofErr w:type="spellStart"/>
      <w:r>
        <w:t>İmza</w:t>
      </w:r>
      <w:proofErr w:type="spellEnd"/>
      <w:r>
        <w:t>: __________________________</w:t>
      </w:r>
    </w:p>
    <w:p w14:paraId="16A5F1FB" w14:textId="7C33F30A" w:rsidR="00D7543C" w:rsidRDefault="00D7543C" w:rsidP="00134649"/>
    <w:sectPr w:rsidR="00D7543C" w:rsidSect="00891F1D">
      <w:headerReference w:type="default" r:id="rId8"/>
      <w:footerReference w:type="default" r:id="rId9"/>
      <w:pgSz w:w="12240" w:h="15840"/>
      <w:pgMar w:top="426" w:right="850" w:bottom="1440" w:left="850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4D47" w14:textId="77777777" w:rsidR="00872576" w:rsidRDefault="00872576" w:rsidP="00891F1D">
      <w:pPr>
        <w:spacing w:after="0" w:line="240" w:lineRule="auto"/>
      </w:pPr>
      <w:r>
        <w:separator/>
      </w:r>
    </w:p>
  </w:endnote>
  <w:endnote w:type="continuationSeparator" w:id="0">
    <w:p w14:paraId="61E538D9" w14:textId="77777777" w:rsidR="00872576" w:rsidRDefault="00872576" w:rsidP="0089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891F1D" w:rsidRPr="00964B38" w14:paraId="25104A00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B28CF2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D5F1CF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1AA807F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Yürürlük Onayı</w:t>
          </w:r>
        </w:p>
      </w:tc>
    </w:tr>
    <w:tr w:rsidR="00891F1D" w:rsidRPr="00964B38" w14:paraId="5D558B97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F3AEDF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88AF27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5B434AC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1C9CD56E" w14:textId="31896E65" w:rsidR="00891F1D" w:rsidRDefault="00891F1D">
    <w:pPr>
      <w:pStyle w:val="AltBilgi"/>
    </w:pPr>
  </w:p>
  <w:p w14:paraId="4FFA40A7" w14:textId="77777777" w:rsidR="00891F1D" w:rsidRDefault="00891F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234F" w14:textId="77777777" w:rsidR="00872576" w:rsidRDefault="00872576" w:rsidP="00891F1D">
      <w:pPr>
        <w:spacing w:after="0" w:line="240" w:lineRule="auto"/>
      </w:pPr>
      <w:r>
        <w:separator/>
      </w:r>
    </w:p>
  </w:footnote>
  <w:footnote w:type="continuationSeparator" w:id="0">
    <w:p w14:paraId="411198F5" w14:textId="77777777" w:rsidR="00872576" w:rsidRDefault="00872576" w:rsidP="0089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670"/>
      <w:gridCol w:w="1984"/>
      <w:gridCol w:w="1407"/>
    </w:tblGrid>
    <w:tr w:rsidR="00891F1D" w:rsidRPr="00964B38" w14:paraId="0FBF05B6" w14:textId="77777777" w:rsidTr="001E5D5A">
      <w:trPr>
        <w:trHeight w:val="261"/>
      </w:trPr>
      <w:tc>
        <w:tcPr>
          <w:tcW w:w="1560" w:type="dxa"/>
          <w:vMerge w:val="restart"/>
          <w:vAlign w:val="center"/>
        </w:tcPr>
        <w:p w14:paraId="689569C6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  <w:r w:rsidRPr="00964B38">
            <w:rPr>
              <w:rFonts w:ascii="Arial" w:eastAsia="Calibri" w:hAnsi="Arial" w:cs="Arial"/>
              <w:noProof/>
              <w:szCs w:val="20"/>
              <w:lang w:val="tr-TR" w:eastAsia="tr-TR"/>
            </w:rPr>
            <w:drawing>
              <wp:inline distT="0" distB="0" distL="0" distR="0" wp14:anchorId="03146964" wp14:editId="411BC61E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4707CCDC" w14:textId="0A83CCDA" w:rsidR="00891F1D" w:rsidRPr="00891F1D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Cs w:val="20"/>
              <w:lang w:val="tr-TR" w:eastAsia="tr-TR"/>
            </w:rPr>
          </w:pPr>
          <w:r w:rsidRPr="00891F1D">
            <w:rPr>
              <w:rFonts w:ascii="Times New Roman" w:hAnsi="Times New Roman" w:cs="Times New Roman"/>
              <w:b/>
              <w:sz w:val="24"/>
              <w:szCs w:val="20"/>
            </w:rPr>
            <w:t>4734/22-D KAPSAMINDA YAPILACAK MAL ALIMLARINA İL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891F1D">
            <w:rPr>
              <w:rFonts w:ascii="Times New Roman" w:hAnsi="Times New Roman" w:cs="Times New Roman"/>
              <w:b/>
              <w:sz w:val="24"/>
              <w:szCs w:val="20"/>
            </w:rPr>
            <w:t>ŞK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891F1D">
            <w:rPr>
              <w:rFonts w:ascii="Times New Roman" w:hAnsi="Times New Roman" w:cs="Times New Roman"/>
              <w:b/>
              <w:sz w:val="24"/>
              <w:szCs w:val="20"/>
            </w:rPr>
            <w:t>N ÖN MAL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891F1D">
            <w:rPr>
              <w:rFonts w:ascii="Times New Roman" w:hAnsi="Times New Roman" w:cs="Times New Roman"/>
              <w:b/>
              <w:sz w:val="24"/>
              <w:szCs w:val="20"/>
            </w:rPr>
            <w:t xml:space="preserve"> KONTROL 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891F1D">
            <w:rPr>
              <w:rFonts w:ascii="Times New Roman" w:hAnsi="Times New Roman" w:cs="Times New Roman"/>
              <w:b/>
              <w:sz w:val="24"/>
              <w:szCs w:val="20"/>
            </w:rPr>
            <w:t>STES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</w:p>
      </w:tc>
      <w:tc>
        <w:tcPr>
          <w:tcW w:w="1984" w:type="dxa"/>
          <w:vAlign w:val="center"/>
        </w:tcPr>
        <w:p w14:paraId="114AFE66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Doküman No</w:t>
          </w:r>
        </w:p>
      </w:tc>
      <w:tc>
        <w:tcPr>
          <w:tcW w:w="1407" w:type="dxa"/>
          <w:vAlign w:val="center"/>
        </w:tcPr>
        <w:p w14:paraId="050E46CE" w14:textId="0155DBE2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LS.08</w:t>
          </w: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6</w:t>
          </w:r>
        </w:p>
      </w:tc>
    </w:tr>
    <w:tr w:rsidR="00891F1D" w:rsidRPr="00964B38" w14:paraId="188CD055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2E4AC56D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0584A3D1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4C8D4BC3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İlk Yayın Tarihi</w:t>
          </w:r>
        </w:p>
      </w:tc>
      <w:tc>
        <w:tcPr>
          <w:tcW w:w="1407" w:type="dxa"/>
          <w:vAlign w:val="center"/>
        </w:tcPr>
        <w:p w14:paraId="63A05293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20.07.2026</w:t>
          </w:r>
        </w:p>
      </w:tc>
    </w:tr>
    <w:tr w:rsidR="00891F1D" w:rsidRPr="00964B38" w14:paraId="05376418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6D211B2D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2A1C866F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235E182F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Tarihi</w:t>
          </w:r>
        </w:p>
      </w:tc>
      <w:tc>
        <w:tcPr>
          <w:tcW w:w="1407" w:type="dxa"/>
          <w:vAlign w:val="center"/>
        </w:tcPr>
        <w:p w14:paraId="6BD27DF7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-</w:t>
          </w:r>
        </w:p>
      </w:tc>
    </w:tr>
    <w:tr w:rsidR="00891F1D" w:rsidRPr="00964B38" w14:paraId="469E328C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3907ADD5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76A4984C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2373863C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No</w:t>
          </w:r>
        </w:p>
      </w:tc>
      <w:tc>
        <w:tcPr>
          <w:tcW w:w="1407" w:type="dxa"/>
          <w:vAlign w:val="center"/>
        </w:tcPr>
        <w:p w14:paraId="21F1718F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0</w:t>
          </w:r>
        </w:p>
      </w:tc>
    </w:tr>
    <w:tr w:rsidR="00891F1D" w:rsidRPr="00964B38" w14:paraId="30F35BC5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3E05F628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05C13972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60C586E1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Sayfa</w:t>
          </w:r>
        </w:p>
      </w:tc>
      <w:tc>
        <w:tcPr>
          <w:tcW w:w="1407" w:type="dxa"/>
          <w:vAlign w:val="center"/>
        </w:tcPr>
        <w:p w14:paraId="14D455FC" w14:textId="77777777" w:rsidR="00891F1D" w:rsidRPr="00964B38" w:rsidRDefault="00891F1D" w:rsidP="00891F1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7A4504D0" w14:textId="77777777" w:rsidR="00891F1D" w:rsidRDefault="00891F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838761">
    <w:abstractNumId w:val="8"/>
  </w:num>
  <w:num w:numId="2" w16cid:durableId="1827358101">
    <w:abstractNumId w:val="6"/>
  </w:num>
  <w:num w:numId="3" w16cid:durableId="637807979">
    <w:abstractNumId w:val="5"/>
  </w:num>
  <w:num w:numId="4" w16cid:durableId="14426549">
    <w:abstractNumId w:val="4"/>
  </w:num>
  <w:num w:numId="5" w16cid:durableId="382826414">
    <w:abstractNumId w:val="7"/>
  </w:num>
  <w:num w:numId="6" w16cid:durableId="926304783">
    <w:abstractNumId w:val="3"/>
  </w:num>
  <w:num w:numId="7" w16cid:durableId="239338667">
    <w:abstractNumId w:val="2"/>
  </w:num>
  <w:num w:numId="8" w16cid:durableId="1115909530">
    <w:abstractNumId w:val="1"/>
  </w:num>
  <w:num w:numId="9" w16cid:durableId="147437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DE3"/>
    <w:rsid w:val="000C4349"/>
    <w:rsid w:val="00113560"/>
    <w:rsid w:val="00134649"/>
    <w:rsid w:val="0015074B"/>
    <w:rsid w:val="001717A3"/>
    <w:rsid w:val="0029639D"/>
    <w:rsid w:val="002A5A6D"/>
    <w:rsid w:val="00326F90"/>
    <w:rsid w:val="003D0A9B"/>
    <w:rsid w:val="00780547"/>
    <w:rsid w:val="00872576"/>
    <w:rsid w:val="00891F1D"/>
    <w:rsid w:val="008B4DFC"/>
    <w:rsid w:val="00941CF6"/>
    <w:rsid w:val="00966429"/>
    <w:rsid w:val="00A2696D"/>
    <w:rsid w:val="00AA1D8D"/>
    <w:rsid w:val="00B47730"/>
    <w:rsid w:val="00B516F7"/>
    <w:rsid w:val="00CB0664"/>
    <w:rsid w:val="00D7543C"/>
    <w:rsid w:val="00DA6280"/>
    <w:rsid w:val="00DE3238"/>
    <w:rsid w:val="00E04BBD"/>
    <w:rsid w:val="00E714A5"/>
    <w:rsid w:val="00E8451C"/>
    <w:rsid w:val="00F10E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23BB00"/>
  <w14:defaultImageDpi w14:val="300"/>
  <w15:docId w15:val="{C2847196-2C28-4146-8CD9-2BCEA68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16</cp:revision>
  <cp:lastPrinted>2026-07-17T08:14:00Z</cp:lastPrinted>
  <dcterms:created xsi:type="dcterms:W3CDTF">2013-12-23T23:15:00Z</dcterms:created>
  <dcterms:modified xsi:type="dcterms:W3CDTF">2026-07-18T17:49:00Z</dcterms:modified>
  <cp:category/>
</cp:coreProperties>
</file>