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D0A31" w14:textId="30973528" w:rsidR="00B37CD7" w:rsidRPr="00B26063" w:rsidRDefault="00B26063" w:rsidP="00B26063">
      <w:pPr>
        <w:pStyle w:val="Balk1"/>
        <w:numPr>
          <w:ilvl w:val="0"/>
          <w:numId w:val="10"/>
        </w:numPr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26063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Seçime İlişkin Bilgiler</w:t>
      </w:r>
    </w:p>
    <w:tbl>
      <w:tblPr>
        <w:tblStyle w:val="TabloKlavuzu"/>
        <w:tblW w:w="10529" w:type="dxa"/>
        <w:tblInd w:w="-668" w:type="dxa"/>
        <w:tblLook w:val="04A0" w:firstRow="1" w:lastRow="0" w:firstColumn="1" w:lastColumn="0" w:noHBand="0" w:noVBand="1"/>
      </w:tblPr>
      <w:tblGrid>
        <w:gridCol w:w="3017"/>
        <w:gridCol w:w="1062"/>
        <w:gridCol w:w="556"/>
        <w:gridCol w:w="1992"/>
        <w:gridCol w:w="456"/>
        <w:gridCol w:w="2966"/>
        <w:gridCol w:w="480"/>
      </w:tblGrid>
      <w:tr w:rsidR="00B26063" w:rsidRPr="00B26063" w14:paraId="0408B2CA" w14:textId="2157FE64" w:rsidTr="00EF49DF">
        <w:trPr>
          <w:trHeight w:val="152"/>
        </w:trPr>
        <w:tc>
          <w:tcPr>
            <w:tcW w:w="3017" w:type="dxa"/>
            <w:vMerge w:val="restart"/>
            <w:vAlign w:val="center"/>
          </w:tcPr>
          <w:p w14:paraId="6E5A770A" w14:textId="69161688" w:rsidR="00B37CD7" w:rsidRPr="00B26063" w:rsidRDefault="00B37CD7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Seçim türü</w:t>
            </w:r>
          </w:p>
        </w:tc>
        <w:tc>
          <w:tcPr>
            <w:tcW w:w="1062" w:type="dxa"/>
            <w:vAlign w:val="center"/>
          </w:tcPr>
          <w:p w14:paraId="1F95AF4C" w14:textId="1BC04269" w:rsidR="00B37CD7" w:rsidRPr="00B26063" w:rsidRDefault="00B37CD7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Öğrenci</w:t>
            </w:r>
          </w:p>
        </w:tc>
        <w:tc>
          <w:tcPr>
            <w:tcW w:w="556" w:type="dxa"/>
          </w:tcPr>
          <w:p w14:paraId="78A21799" w14:textId="39C074B6" w:rsidR="00B37CD7" w:rsidRPr="00B26063" w:rsidRDefault="007F6B4A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-131865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D7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1992" w:type="dxa"/>
            <w:vAlign w:val="center"/>
          </w:tcPr>
          <w:p w14:paraId="4C72C968" w14:textId="42051C9A" w:rsidR="00B37CD7" w:rsidRPr="00B26063" w:rsidRDefault="00B37CD7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 xml:space="preserve">Şube Temsilcisi </w:t>
            </w:r>
          </w:p>
        </w:tc>
        <w:tc>
          <w:tcPr>
            <w:tcW w:w="456" w:type="dxa"/>
          </w:tcPr>
          <w:p w14:paraId="56612876" w14:textId="5AFFB726" w:rsidR="00B37CD7" w:rsidRPr="00B26063" w:rsidRDefault="007F6B4A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201812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D7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2966" w:type="dxa"/>
            <w:vAlign w:val="center"/>
          </w:tcPr>
          <w:p w14:paraId="6AA5699B" w14:textId="193D0E7A" w:rsidR="00B37CD7" w:rsidRPr="00B26063" w:rsidRDefault="00B37CD7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 xml:space="preserve">Okul Temsilcisi </w:t>
            </w:r>
          </w:p>
        </w:tc>
        <w:tc>
          <w:tcPr>
            <w:tcW w:w="480" w:type="dxa"/>
          </w:tcPr>
          <w:p w14:paraId="47C71128" w14:textId="41AF075C" w:rsidR="00B37CD7" w:rsidRPr="00B26063" w:rsidRDefault="007F6B4A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-71712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D7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B26063" w:rsidRPr="00B26063" w14:paraId="696E5023" w14:textId="3AE9F94F" w:rsidTr="00EF49DF">
        <w:trPr>
          <w:trHeight w:val="79"/>
        </w:trPr>
        <w:tc>
          <w:tcPr>
            <w:tcW w:w="3017" w:type="dxa"/>
            <w:vMerge/>
            <w:vAlign w:val="center"/>
          </w:tcPr>
          <w:p w14:paraId="5CBFACE6" w14:textId="77777777" w:rsidR="00B37CD7" w:rsidRPr="00B26063" w:rsidRDefault="00B37CD7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4058D244" w14:textId="09882615" w:rsidR="00B37CD7" w:rsidRPr="00B26063" w:rsidRDefault="00B37CD7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 xml:space="preserve">Personel </w:t>
            </w:r>
          </w:p>
        </w:tc>
        <w:tc>
          <w:tcPr>
            <w:tcW w:w="556" w:type="dxa"/>
          </w:tcPr>
          <w:p w14:paraId="5666070C" w14:textId="339EE1B7" w:rsidR="00B37CD7" w:rsidRPr="00B26063" w:rsidRDefault="007F6B4A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131837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D7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1992" w:type="dxa"/>
            <w:vAlign w:val="center"/>
          </w:tcPr>
          <w:p w14:paraId="2A8744F5" w14:textId="336BD757" w:rsidR="00B37CD7" w:rsidRPr="00B26063" w:rsidRDefault="00B37CD7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 xml:space="preserve">Anabilim Dalı </w:t>
            </w:r>
          </w:p>
        </w:tc>
        <w:tc>
          <w:tcPr>
            <w:tcW w:w="456" w:type="dxa"/>
          </w:tcPr>
          <w:p w14:paraId="63974202" w14:textId="04BBE362" w:rsidR="00B37CD7" w:rsidRPr="00B26063" w:rsidRDefault="007F6B4A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104463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D7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2966" w:type="dxa"/>
            <w:vAlign w:val="center"/>
          </w:tcPr>
          <w:p w14:paraId="226D4512" w14:textId="685A19A8" w:rsidR="00B37CD7" w:rsidRPr="00B26063" w:rsidRDefault="00B37CD7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 xml:space="preserve">Bölüm </w:t>
            </w:r>
          </w:p>
        </w:tc>
        <w:tc>
          <w:tcPr>
            <w:tcW w:w="480" w:type="dxa"/>
          </w:tcPr>
          <w:p w14:paraId="3D0E1401" w14:textId="7B9D3CD4" w:rsidR="00B37CD7" w:rsidRPr="00B26063" w:rsidRDefault="007F6B4A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-44539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D7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B26063" w:rsidRPr="00B26063" w14:paraId="270801AA" w14:textId="60224F11" w:rsidTr="00EF49DF">
        <w:trPr>
          <w:trHeight w:val="79"/>
        </w:trPr>
        <w:tc>
          <w:tcPr>
            <w:tcW w:w="3017" w:type="dxa"/>
            <w:vMerge/>
            <w:vAlign w:val="center"/>
          </w:tcPr>
          <w:p w14:paraId="4805446D" w14:textId="77777777" w:rsidR="00B37CD7" w:rsidRPr="00B26063" w:rsidRDefault="00B37CD7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62" w:type="dxa"/>
            <w:vMerge/>
            <w:vAlign w:val="center"/>
          </w:tcPr>
          <w:p w14:paraId="0D1EF127" w14:textId="77777777" w:rsidR="00B37CD7" w:rsidRPr="00B26063" w:rsidRDefault="00B37CD7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56" w:type="dxa"/>
          </w:tcPr>
          <w:p w14:paraId="7DD2C8E3" w14:textId="61089FC8" w:rsidR="00B37CD7" w:rsidRPr="00B26063" w:rsidRDefault="007F6B4A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-49418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D7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1992" w:type="dxa"/>
            <w:vAlign w:val="center"/>
          </w:tcPr>
          <w:p w14:paraId="771619B1" w14:textId="71D7B2EF" w:rsidR="00B37CD7" w:rsidRPr="00B26063" w:rsidRDefault="00B37CD7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 xml:space="preserve">Komisyon </w:t>
            </w:r>
          </w:p>
        </w:tc>
        <w:tc>
          <w:tcPr>
            <w:tcW w:w="456" w:type="dxa"/>
          </w:tcPr>
          <w:p w14:paraId="7F6E9C4F" w14:textId="6937C713" w:rsidR="00B37CD7" w:rsidRPr="00B26063" w:rsidRDefault="007F6B4A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184743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D7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2966" w:type="dxa"/>
            <w:vAlign w:val="center"/>
          </w:tcPr>
          <w:p w14:paraId="25E481CE" w14:textId="02699D45" w:rsidR="00B37CD7" w:rsidRPr="00B26063" w:rsidRDefault="0031357C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 xml:space="preserve">Diğer: </w:t>
            </w:r>
            <w:proofErr w:type="gramStart"/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…</w:t>
            </w:r>
            <w:r w:rsidR="00B37CD7"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……………</w:t>
            </w:r>
            <w:proofErr w:type="gramEnd"/>
          </w:p>
        </w:tc>
        <w:tc>
          <w:tcPr>
            <w:tcW w:w="480" w:type="dxa"/>
          </w:tcPr>
          <w:p w14:paraId="1F401DD0" w14:textId="2F9D0645" w:rsidR="00B37CD7" w:rsidRPr="00B26063" w:rsidRDefault="007F6B4A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-126838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D7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B37CD7" w:rsidRPr="00B26063" w14:paraId="59DE3C0B" w14:textId="79C477D8" w:rsidTr="00EF49DF">
        <w:trPr>
          <w:trHeight w:val="152"/>
        </w:trPr>
        <w:tc>
          <w:tcPr>
            <w:tcW w:w="3017" w:type="dxa"/>
            <w:vAlign w:val="center"/>
          </w:tcPr>
          <w:p w14:paraId="335A4709" w14:textId="13C33DDD" w:rsidR="00B37CD7" w:rsidRPr="00B26063" w:rsidRDefault="00B37CD7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Seçim tarih ve saat</w:t>
            </w:r>
          </w:p>
        </w:tc>
        <w:tc>
          <w:tcPr>
            <w:tcW w:w="3610" w:type="dxa"/>
            <w:gridSpan w:val="3"/>
          </w:tcPr>
          <w:p w14:paraId="3C14FFA7" w14:textId="725C8CFF" w:rsidR="00B37CD7" w:rsidRPr="00B26063" w:rsidRDefault="0031357C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proofErr w:type="gramStart"/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….</w:t>
            </w:r>
            <w:proofErr w:type="gramEnd"/>
            <w:r w:rsidR="00B37CD7"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 xml:space="preserve">/……/20…              </w:t>
            </w:r>
          </w:p>
        </w:tc>
        <w:tc>
          <w:tcPr>
            <w:tcW w:w="3902" w:type="dxa"/>
            <w:gridSpan w:val="3"/>
          </w:tcPr>
          <w:p w14:paraId="01369E05" w14:textId="570DA0EC" w:rsidR="00B37CD7" w:rsidRPr="00B26063" w:rsidRDefault="00B37CD7" w:rsidP="00B37CD7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…..</w:t>
            </w:r>
            <w:proofErr w:type="gramEnd"/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 xml:space="preserve"> : </w:t>
            </w:r>
            <w:proofErr w:type="gramStart"/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…..</w:t>
            </w:r>
            <w:proofErr w:type="gramEnd"/>
          </w:p>
        </w:tc>
      </w:tr>
      <w:tr w:rsidR="00B37CD7" w:rsidRPr="00B26063" w14:paraId="00A94296" w14:textId="77777777" w:rsidTr="00EF49DF">
        <w:trPr>
          <w:trHeight w:val="152"/>
        </w:trPr>
        <w:tc>
          <w:tcPr>
            <w:tcW w:w="3017" w:type="dxa"/>
            <w:vAlign w:val="center"/>
          </w:tcPr>
          <w:p w14:paraId="429C5224" w14:textId="53B244BF" w:rsidR="00B37CD7" w:rsidRPr="00B26063" w:rsidRDefault="00B37CD7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Seçim </w:t>
            </w:r>
            <w:r w:rsidR="0031357C"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</w:t>
            </w: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eri</w:t>
            </w:r>
          </w:p>
        </w:tc>
        <w:tc>
          <w:tcPr>
            <w:tcW w:w="7512" w:type="dxa"/>
            <w:gridSpan w:val="6"/>
          </w:tcPr>
          <w:p w14:paraId="3E31341E" w14:textId="77777777" w:rsidR="00B37CD7" w:rsidRPr="00B26063" w:rsidRDefault="00B37CD7" w:rsidP="00B37CD7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:rsidRPr="00B26063" w14:paraId="2E6CBFF0" w14:textId="2758E5BB" w:rsidTr="00EF49DF">
        <w:trPr>
          <w:trHeight w:val="152"/>
        </w:trPr>
        <w:tc>
          <w:tcPr>
            <w:tcW w:w="3017" w:type="dxa"/>
            <w:vAlign w:val="center"/>
          </w:tcPr>
          <w:p w14:paraId="0812680D" w14:textId="39E16B3D" w:rsidR="0031357C" w:rsidRPr="00B26063" w:rsidRDefault="0031357C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Oy kullanım şekli</w:t>
            </w:r>
          </w:p>
        </w:tc>
        <w:tc>
          <w:tcPr>
            <w:tcW w:w="1062" w:type="dxa"/>
          </w:tcPr>
          <w:p w14:paraId="452E7BE9" w14:textId="0487ABFA" w:rsidR="0031357C" w:rsidRPr="00B26063" w:rsidRDefault="0031357C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Gizli</w:t>
            </w:r>
          </w:p>
        </w:tc>
        <w:tc>
          <w:tcPr>
            <w:tcW w:w="556" w:type="dxa"/>
          </w:tcPr>
          <w:p w14:paraId="0AFCDF3B" w14:textId="4F717DE3" w:rsidR="0031357C" w:rsidRPr="00B26063" w:rsidRDefault="007F6B4A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-12174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57C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1992" w:type="dxa"/>
          </w:tcPr>
          <w:p w14:paraId="23547489" w14:textId="4C26052E" w:rsidR="0031357C" w:rsidRPr="00B26063" w:rsidRDefault="0031357C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Açık</w:t>
            </w:r>
          </w:p>
        </w:tc>
        <w:tc>
          <w:tcPr>
            <w:tcW w:w="456" w:type="dxa"/>
          </w:tcPr>
          <w:p w14:paraId="38743223" w14:textId="4645D6F6" w:rsidR="0031357C" w:rsidRPr="00B26063" w:rsidRDefault="007F6B4A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-161181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57C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2966" w:type="dxa"/>
            <w:vAlign w:val="center"/>
          </w:tcPr>
          <w:p w14:paraId="7A076BE8" w14:textId="64B940FA" w:rsidR="0031357C" w:rsidRPr="00B26063" w:rsidRDefault="0031357C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 xml:space="preserve">Diğer: </w:t>
            </w:r>
            <w:proofErr w:type="gramStart"/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………………</w:t>
            </w:r>
            <w:proofErr w:type="gramEnd"/>
          </w:p>
        </w:tc>
        <w:tc>
          <w:tcPr>
            <w:tcW w:w="480" w:type="dxa"/>
          </w:tcPr>
          <w:p w14:paraId="18720E74" w14:textId="4AEB8BF8" w:rsidR="0031357C" w:rsidRPr="00B26063" w:rsidRDefault="007F6B4A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47040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57C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31357C" w:rsidRPr="00B26063" w14:paraId="19CBDF71" w14:textId="77777777" w:rsidTr="00EF49DF">
        <w:trPr>
          <w:trHeight w:val="152"/>
        </w:trPr>
        <w:tc>
          <w:tcPr>
            <w:tcW w:w="3017" w:type="dxa"/>
            <w:vAlign w:val="center"/>
          </w:tcPr>
          <w:p w14:paraId="02C04D6C" w14:textId="0360FC7B" w:rsidR="0031357C" w:rsidRPr="00B26063" w:rsidRDefault="0031357C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Oy sayım şekli</w:t>
            </w:r>
          </w:p>
        </w:tc>
        <w:tc>
          <w:tcPr>
            <w:tcW w:w="1062" w:type="dxa"/>
          </w:tcPr>
          <w:p w14:paraId="2666D9D7" w14:textId="52D7D3D8" w:rsidR="0031357C" w:rsidRPr="00B26063" w:rsidRDefault="0031357C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Gizli</w:t>
            </w:r>
          </w:p>
        </w:tc>
        <w:tc>
          <w:tcPr>
            <w:tcW w:w="556" w:type="dxa"/>
          </w:tcPr>
          <w:p w14:paraId="52BFCA06" w14:textId="3CE6D891" w:rsidR="0031357C" w:rsidRPr="00B26063" w:rsidRDefault="007F6B4A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94350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57C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1992" w:type="dxa"/>
          </w:tcPr>
          <w:p w14:paraId="22B62C83" w14:textId="7E6E1DF7" w:rsidR="0031357C" w:rsidRPr="00B26063" w:rsidRDefault="0031357C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Açık</w:t>
            </w:r>
          </w:p>
        </w:tc>
        <w:tc>
          <w:tcPr>
            <w:tcW w:w="456" w:type="dxa"/>
          </w:tcPr>
          <w:p w14:paraId="41D65962" w14:textId="61808FEE" w:rsidR="0031357C" w:rsidRPr="00B26063" w:rsidRDefault="007F6B4A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-16849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57C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2966" w:type="dxa"/>
            <w:vAlign w:val="center"/>
          </w:tcPr>
          <w:p w14:paraId="572FDC7E" w14:textId="0FDD9F9A" w:rsidR="0031357C" w:rsidRPr="00B26063" w:rsidRDefault="0031357C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 xml:space="preserve">Diğer: </w:t>
            </w:r>
            <w:proofErr w:type="gramStart"/>
            <w:r w:rsidRPr="00B260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  <w:t>………………</w:t>
            </w:r>
            <w:proofErr w:type="gramEnd"/>
          </w:p>
        </w:tc>
        <w:tc>
          <w:tcPr>
            <w:tcW w:w="480" w:type="dxa"/>
          </w:tcPr>
          <w:p w14:paraId="622AAA15" w14:textId="3F2E562C" w:rsidR="0031357C" w:rsidRPr="00B26063" w:rsidRDefault="007F6B4A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lang w:val="tr-TR"/>
                </w:rPr>
                <w:id w:val="-2721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57C" w:rsidRPr="00B26063">
                  <w:rPr>
                    <w:rFonts w:ascii="MS Gothic" w:eastAsia="MS Gothic" w:hAnsi="MS Gothic" w:cs="Times New Roman"/>
                    <w:b w:val="0"/>
                    <w:bCs w:val="0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</w:tbl>
    <w:p w14:paraId="7B54D0A7" w14:textId="77777777" w:rsidR="00B26063" w:rsidRPr="00B26063" w:rsidRDefault="00B26063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AE47E91" w14:textId="13EE68D7" w:rsidR="00B26063" w:rsidRPr="00B26063" w:rsidRDefault="00B26063" w:rsidP="00B26063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B26063">
        <w:rPr>
          <w:rFonts w:ascii="Times New Roman" w:hAnsi="Times New Roman" w:cs="Times New Roman"/>
          <w:b/>
          <w:bCs/>
          <w:sz w:val="24"/>
          <w:szCs w:val="24"/>
          <w:lang w:val="tr-TR"/>
        </w:rPr>
        <w:t>Adaylara İlişkin Bilgiler</w:t>
      </w:r>
    </w:p>
    <w:tbl>
      <w:tblPr>
        <w:tblStyle w:val="TabloKlavuzu"/>
        <w:tblW w:w="10549" w:type="dxa"/>
        <w:tblInd w:w="-668" w:type="dxa"/>
        <w:tblLook w:val="04A0" w:firstRow="1" w:lastRow="0" w:firstColumn="1" w:lastColumn="0" w:noHBand="0" w:noVBand="1"/>
      </w:tblPr>
      <w:tblGrid>
        <w:gridCol w:w="1181"/>
        <w:gridCol w:w="3161"/>
        <w:gridCol w:w="971"/>
        <w:gridCol w:w="1010"/>
        <w:gridCol w:w="1076"/>
        <w:gridCol w:w="3150"/>
      </w:tblGrid>
      <w:tr w:rsidR="00B26063" w:rsidRPr="00B26063" w14:paraId="3E60AE4C" w14:textId="3E6D9DC5" w:rsidTr="00B26063">
        <w:trPr>
          <w:trHeight w:val="163"/>
        </w:trPr>
        <w:tc>
          <w:tcPr>
            <w:tcW w:w="1181" w:type="dxa"/>
          </w:tcPr>
          <w:p w14:paraId="1B326206" w14:textId="4E01D2EF" w:rsidR="00B26063" w:rsidRPr="00B26063" w:rsidRDefault="00B26063" w:rsidP="00B26063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Sıra</w:t>
            </w:r>
          </w:p>
        </w:tc>
        <w:tc>
          <w:tcPr>
            <w:tcW w:w="3161" w:type="dxa"/>
            <w:vAlign w:val="center"/>
          </w:tcPr>
          <w:p w14:paraId="76E73E24" w14:textId="2B22B16F" w:rsidR="00B26063" w:rsidRPr="00B26063" w:rsidRDefault="00B26063" w:rsidP="00B26063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Adayın Adı Soyadı (</w:t>
            </w:r>
            <w:proofErr w:type="spellStart"/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Ünvanı</w:t>
            </w:r>
            <w:proofErr w:type="spellEnd"/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)</w:t>
            </w:r>
          </w:p>
        </w:tc>
        <w:tc>
          <w:tcPr>
            <w:tcW w:w="971" w:type="dxa"/>
            <w:vAlign w:val="center"/>
          </w:tcPr>
          <w:p w14:paraId="2047F39A" w14:textId="7B5E3CD8" w:rsidR="00B26063" w:rsidRPr="00B26063" w:rsidRDefault="00B26063" w:rsidP="00B26063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1. Tur</w:t>
            </w:r>
          </w:p>
        </w:tc>
        <w:tc>
          <w:tcPr>
            <w:tcW w:w="1010" w:type="dxa"/>
            <w:vAlign w:val="center"/>
          </w:tcPr>
          <w:p w14:paraId="03590CA0" w14:textId="53C6FF66" w:rsidR="00B26063" w:rsidRPr="00B26063" w:rsidRDefault="00B26063" w:rsidP="00B26063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2. Tur</w:t>
            </w:r>
          </w:p>
        </w:tc>
        <w:tc>
          <w:tcPr>
            <w:tcW w:w="1076" w:type="dxa"/>
          </w:tcPr>
          <w:p w14:paraId="0A461A03" w14:textId="64390997" w:rsidR="00B26063" w:rsidRPr="00B26063" w:rsidRDefault="00B26063" w:rsidP="00B26063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3. Tur</w:t>
            </w:r>
          </w:p>
        </w:tc>
        <w:tc>
          <w:tcPr>
            <w:tcW w:w="3150" w:type="dxa"/>
            <w:vAlign w:val="center"/>
          </w:tcPr>
          <w:p w14:paraId="0E4A60FE" w14:textId="05168E39" w:rsidR="00B26063" w:rsidRPr="00B26063" w:rsidRDefault="00B26063" w:rsidP="00B26063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Not</w:t>
            </w:r>
          </w:p>
        </w:tc>
      </w:tr>
      <w:tr w:rsidR="00B26063" w:rsidRPr="00B26063" w14:paraId="3891DA5B" w14:textId="77777777" w:rsidTr="00B26063">
        <w:trPr>
          <w:trHeight w:val="163"/>
        </w:trPr>
        <w:tc>
          <w:tcPr>
            <w:tcW w:w="1181" w:type="dxa"/>
          </w:tcPr>
          <w:p w14:paraId="12A5F412" w14:textId="36BE8432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</w:t>
            </w:r>
          </w:p>
        </w:tc>
        <w:tc>
          <w:tcPr>
            <w:tcW w:w="3161" w:type="dxa"/>
            <w:vAlign w:val="center"/>
          </w:tcPr>
          <w:p w14:paraId="03910BD1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971" w:type="dxa"/>
            <w:vAlign w:val="center"/>
          </w:tcPr>
          <w:p w14:paraId="6E7F0A05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vAlign w:val="center"/>
          </w:tcPr>
          <w:p w14:paraId="1AB04B65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76" w:type="dxa"/>
          </w:tcPr>
          <w:p w14:paraId="7849129E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150" w:type="dxa"/>
          </w:tcPr>
          <w:p w14:paraId="265C28B1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:rsidRPr="00B26063" w14:paraId="770FC48F" w14:textId="56779C41" w:rsidTr="00B26063">
        <w:trPr>
          <w:trHeight w:val="163"/>
        </w:trPr>
        <w:tc>
          <w:tcPr>
            <w:tcW w:w="1181" w:type="dxa"/>
          </w:tcPr>
          <w:p w14:paraId="4F6507BC" w14:textId="6D9EA841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2</w:t>
            </w:r>
          </w:p>
        </w:tc>
        <w:tc>
          <w:tcPr>
            <w:tcW w:w="3161" w:type="dxa"/>
            <w:vAlign w:val="center"/>
          </w:tcPr>
          <w:p w14:paraId="71E68778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971" w:type="dxa"/>
            <w:vAlign w:val="center"/>
          </w:tcPr>
          <w:p w14:paraId="33E7EE12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vAlign w:val="center"/>
          </w:tcPr>
          <w:p w14:paraId="63A4FC88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76" w:type="dxa"/>
          </w:tcPr>
          <w:p w14:paraId="4B78DEFF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150" w:type="dxa"/>
          </w:tcPr>
          <w:p w14:paraId="45B25B5B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:rsidRPr="00B26063" w14:paraId="34F0E370" w14:textId="6667818E" w:rsidTr="00B26063">
        <w:trPr>
          <w:trHeight w:val="163"/>
        </w:trPr>
        <w:tc>
          <w:tcPr>
            <w:tcW w:w="1181" w:type="dxa"/>
          </w:tcPr>
          <w:p w14:paraId="4B63C6DE" w14:textId="18520E4A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3</w:t>
            </w:r>
          </w:p>
        </w:tc>
        <w:tc>
          <w:tcPr>
            <w:tcW w:w="3161" w:type="dxa"/>
            <w:vAlign w:val="center"/>
          </w:tcPr>
          <w:p w14:paraId="4DD0FF3A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971" w:type="dxa"/>
            <w:vAlign w:val="center"/>
          </w:tcPr>
          <w:p w14:paraId="65DC1FF8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vAlign w:val="center"/>
          </w:tcPr>
          <w:p w14:paraId="48C36D5F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76" w:type="dxa"/>
          </w:tcPr>
          <w:p w14:paraId="0C47AE28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150" w:type="dxa"/>
          </w:tcPr>
          <w:p w14:paraId="2BE21A13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:rsidRPr="00B26063" w14:paraId="68921C93" w14:textId="1C0F1D8D" w:rsidTr="00B26063">
        <w:trPr>
          <w:trHeight w:val="163"/>
        </w:trPr>
        <w:tc>
          <w:tcPr>
            <w:tcW w:w="1181" w:type="dxa"/>
          </w:tcPr>
          <w:p w14:paraId="63B9DCD7" w14:textId="1EFAF51E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4</w:t>
            </w:r>
          </w:p>
        </w:tc>
        <w:tc>
          <w:tcPr>
            <w:tcW w:w="3161" w:type="dxa"/>
            <w:vAlign w:val="center"/>
          </w:tcPr>
          <w:p w14:paraId="6C5A0B94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971" w:type="dxa"/>
            <w:vAlign w:val="center"/>
          </w:tcPr>
          <w:p w14:paraId="557B270C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vAlign w:val="center"/>
          </w:tcPr>
          <w:p w14:paraId="7095E1FB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76" w:type="dxa"/>
          </w:tcPr>
          <w:p w14:paraId="410B463B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150" w:type="dxa"/>
          </w:tcPr>
          <w:p w14:paraId="0AED6B1D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:rsidRPr="00B26063" w14:paraId="54019FAF" w14:textId="5132F68D" w:rsidTr="00B26063">
        <w:trPr>
          <w:trHeight w:val="163"/>
        </w:trPr>
        <w:tc>
          <w:tcPr>
            <w:tcW w:w="1181" w:type="dxa"/>
          </w:tcPr>
          <w:p w14:paraId="17A5E407" w14:textId="5D57D823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5</w:t>
            </w:r>
          </w:p>
        </w:tc>
        <w:tc>
          <w:tcPr>
            <w:tcW w:w="3161" w:type="dxa"/>
            <w:vAlign w:val="center"/>
          </w:tcPr>
          <w:p w14:paraId="52299537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971" w:type="dxa"/>
            <w:vAlign w:val="center"/>
          </w:tcPr>
          <w:p w14:paraId="204E536C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vAlign w:val="center"/>
          </w:tcPr>
          <w:p w14:paraId="77E3140C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76" w:type="dxa"/>
          </w:tcPr>
          <w:p w14:paraId="5D850AF1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150" w:type="dxa"/>
          </w:tcPr>
          <w:p w14:paraId="2B294FD9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:rsidRPr="00B26063" w14:paraId="7A75C954" w14:textId="77777777" w:rsidTr="00B26063">
        <w:trPr>
          <w:trHeight w:val="163"/>
        </w:trPr>
        <w:tc>
          <w:tcPr>
            <w:tcW w:w="1181" w:type="dxa"/>
          </w:tcPr>
          <w:p w14:paraId="07542671" w14:textId="13B9A45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6</w:t>
            </w:r>
          </w:p>
        </w:tc>
        <w:tc>
          <w:tcPr>
            <w:tcW w:w="3161" w:type="dxa"/>
            <w:vAlign w:val="center"/>
          </w:tcPr>
          <w:p w14:paraId="4253685C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971" w:type="dxa"/>
            <w:vAlign w:val="center"/>
          </w:tcPr>
          <w:p w14:paraId="14D76AD0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vAlign w:val="center"/>
          </w:tcPr>
          <w:p w14:paraId="27297BCA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76" w:type="dxa"/>
          </w:tcPr>
          <w:p w14:paraId="7D7EC022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150" w:type="dxa"/>
          </w:tcPr>
          <w:p w14:paraId="029DCAB2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:rsidRPr="00B26063" w14:paraId="7F22B567" w14:textId="77777777" w:rsidTr="00B26063">
        <w:trPr>
          <w:trHeight w:val="163"/>
        </w:trPr>
        <w:tc>
          <w:tcPr>
            <w:tcW w:w="1181" w:type="dxa"/>
          </w:tcPr>
          <w:p w14:paraId="533F968C" w14:textId="53E25BB8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7</w:t>
            </w:r>
          </w:p>
        </w:tc>
        <w:tc>
          <w:tcPr>
            <w:tcW w:w="3161" w:type="dxa"/>
            <w:vAlign w:val="center"/>
          </w:tcPr>
          <w:p w14:paraId="497F6B34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971" w:type="dxa"/>
            <w:vAlign w:val="center"/>
          </w:tcPr>
          <w:p w14:paraId="38407B6A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vAlign w:val="center"/>
          </w:tcPr>
          <w:p w14:paraId="1CCB5CF7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76" w:type="dxa"/>
          </w:tcPr>
          <w:p w14:paraId="40BA1FD6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150" w:type="dxa"/>
          </w:tcPr>
          <w:p w14:paraId="3F641FBF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:rsidRPr="00B26063" w14:paraId="62305790" w14:textId="77777777" w:rsidTr="00B26063">
        <w:trPr>
          <w:trHeight w:val="163"/>
        </w:trPr>
        <w:tc>
          <w:tcPr>
            <w:tcW w:w="1181" w:type="dxa"/>
          </w:tcPr>
          <w:p w14:paraId="3D1CFC3F" w14:textId="2DE591F0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8</w:t>
            </w:r>
          </w:p>
        </w:tc>
        <w:tc>
          <w:tcPr>
            <w:tcW w:w="3161" w:type="dxa"/>
            <w:vAlign w:val="center"/>
          </w:tcPr>
          <w:p w14:paraId="1C05C8B7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971" w:type="dxa"/>
            <w:vAlign w:val="center"/>
          </w:tcPr>
          <w:p w14:paraId="24F1E76E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vAlign w:val="center"/>
          </w:tcPr>
          <w:p w14:paraId="6F481D5B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76" w:type="dxa"/>
          </w:tcPr>
          <w:p w14:paraId="3C9B2751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150" w:type="dxa"/>
          </w:tcPr>
          <w:p w14:paraId="274020A0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:rsidRPr="00B26063" w14:paraId="4A8EF80E" w14:textId="77777777" w:rsidTr="00B26063">
        <w:trPr>
          <w:trHeight w:val="163"/>
        </w:trPr>
        <w:tc>
          <w:tcPr>
            <w:tcW w:w="1181" w:type="dxa"/>
          </w:tcPr>
          <w:p w14:paraId="52765E49" w14:textId="5B1C73D6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9</w:t>
            </w:r>
          </w:p>
        </w:tc>
        <w:tc>
          <w:tcPr>
            <w:tcW w:w="3161" w:type="dxa"/>
            <w:vAlign w:val="center"/>
          </w:tcPr>
          <w:p w14:paraId="220BFF92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971" w:type="dxa"/>
            <w:vAlign w:val="center"/>
          </w:tcPr>
          <w:p w14:paraId="415850D7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vAlign w:val="center"/>
          </w:tcPr>
          <w:p w14:paraId="742228E9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76" w:type="dxa"/>
          </w:tcPr>
          <w:p w14:paraId="5D88668F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150" w:type="dxa"/>
          </w:tcPr>
          <w:p w14:paraId="54D355CA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:rsidRPr="00B26063" w14:paraId="5A32A68D" w14:textId="77777777" w:rsidTr="00B26063">
        <w:trPr>
          <w:trHeight w:val="163"/>
        </w:trPr>
        <w:tc>
          <w:tcPr>
            <w:tcW w:w="1181" w:type="dxa"/>
          </w:tcPr>
          <w:p w14:paraId="6A43F702" w14:textId="16684988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10</w:t>
            </w:r>
          </w:p>
        </w:tc>
        <w:tc>
          <w:tcPr>
            <w:tcW w:w="3161" w:type="dxa"/>
            <w:vAlign w:val="center"/>
          </w:tcPr>
          <w:p w14:paraId="4C67F499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971" w:type="dxa"/>
            <w:vAlign w:val="center"/>
          </w:tcPr>
          <w:p w14:paraId="4B1F6880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10" w:type="dxa"/>
            <w:vAlign w:val="center"/>
          </w:tcPr>
          <w:p w14:paraId="0EF8C4F4" w14:textId="77777777" w:rsidR="00B26063" w:rsidRPr="00B26063" w:rsidRDefault="00B26063" w:rsidP="0031357C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076" w:type="dxa"/>
          </w:tcPr>
          <w:p w14:paraId="78A87EEF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150" w:type="dxa"/>
          </w:tcPr>
          <w:p w14:paraId="731A7CCD" w14:textId="77777777" w:rsidR="00B26063" w:rsidRPr="00B26063" w:rsidRDefault="00B26063" w:rsidP="0031357C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:rsidRPr="00B26063" w14:paraId="3422042F" w14:textId="62782E7F" w:rsidTr="00B26063">
        <w:trPr>
          <w:trHeight w:val="158"/>
        </w:trPr>
        <w:tc>
          <w:tcPr>
            <w:tcW w:w="4342" w:type="dxa"/>
            <w:gridSpan w:val="2"/>
            <w:vAlign w:val="center"/>
          </w:tcPr>
          <w:p w14:paraId="34B58360" w14:textId="4B4723CB" w:rsidR="00B26063" w:rsidRPr="00B26063" w:rsidRDefault="00B26063" w:rsidP="00B26063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Toplanan oy sayısı: </w:t>
            </w:r>
          </w:p>
        </w:tc>
        <w:tc>
          <w:tcPr>
            <w:tcW w:w="3057" w:type="dxa"/>
            <w:gridSpan w:val="3"/>
            <w:vAlign w:val="center"/>
          </w:tcPr>
          <w:p w14:paraId="57B0C929" w14:textId="2D2AD407" w:rsidR="00B26063" w:rsidRPr="00B26063" w:rsidRDefault="00B26063" w:rsidP="00B26063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Geçerli oy sayısı: </w:t>
            </w:r>
          </w:p>
        </w:tc>
        <w:tc>
          <w:tcPr>
            <w:tcW w:w="3150" w:type="dxa"/>
            <w:vAlign w:val="center"/>
          </w:tcPr>
          <w:p w14:paraId="379C9880" w14:textId="3D73E5AD" w:rsidR="00B26063" w:rsidRPr="00B26063" w:rsidRDefault="00B26063" w:rsidP="00B26063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B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Geçersiz oy sayısı: </w:t>
            </w:r>
          </w:p>
        </w:tc>
      </w:tr>
    </w:tbl>
    <w:p w14:paraId="21BF9433" w14:textId="77777777" w:rsidR="00B37CD7" w:rsidRPr="00B26063" w:rsidRDefault="00B37CD7" w:rsidP="0044727F">
      <w:pPr>
        <w:pStyle w:val="Balk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557DFB2" w14:textId="531657E2" w:rsidR="00B37CD7" w:rsidRPr="00B26063" w:rsidRDefault="00B26063" w:rsidP="00B26063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B26063">
        <w:rPr>
          <w:rFonts w:ascii="Times New Roman" w:hAnsi="Times New Roman" w:cs="Times New Roman"/>
          <w:b/>
          <w:bCs/>
          <w:sz w:val="24"/>
          <w:szCs w:val="24"/>
          <w:lang w:val="tr-TR"/>
        </w:rPr>
        <w:t>Sonuçlar</w:t>
      </w:r>
    </w:p>
    <w:tbl>
      <w:tblPr>
        <w:tblStyle w:val="TabloKlavuzu"/>
        <w:tblW w:w="10444" w:type="dxa"/>
        <w:tblInd w:w="-590" w:type="dxa"/>
        <w:tblLook w:val="04A0" w:firstRow="1" w:lastRow="0" w:firstColumn="1" w:lastColumn="0" w:noHBand="0" w:noVBand="1"/>
      </w:tblPr>
      <w:tblGrid>
        <w:gridCol w:w="3420"/>
        <w:gridCol w:w="3969"/>
        <w:gridCol w:w="3055"/>
      </w:tblGrid>
      <w:tr w:rsidR="00B26063" w:rsidRPr="001F4095" w14:paraId="24E67763" w14:textId="77777777" w:rsidTr="00E15C33">
        <w:trPr>
          <w:trHeight w:val="312"/>
        </w:trPr>
        <w:tc>
          <w:tcPr>
            <w:tcW w:w="3420" w:type="dxa"/>
            <w:vAlign w:val="center"/>
          </w:tcPr>
          <w:p w14:paraId="70BE08F5" w14:textId="426593C1" w:rsidR="00B26063" w:rsidRDefault="00B26063" w:rsidP="00B26063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En fazla oyu alan aday(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)</w:t>
            </w:r>
          </w:p>
        </w:tc>
        <w:tc>
          <w:tcPr>
            <w:tcW w:w="7024" w:type="dxa"/>
            <w:gridSpan w:val="2"/>
          </w:tcPr>
          <w:p w14:paraId="456A9517" w14:textId="77777777" w:rsidR="00B26063" w:rsidRDefault="00B26063" w:rsidP="0044727F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14:paraId="2CBD0928" w14:textId="77777777" w:rsidTr="00E15C33">
        <w:trPr>
          <w:trHeight w:val="312"/>
        </w:trPr>
        <w:tc>
          <w:tcPr>
            <w:tcW w:w="3420" w:type="dxa"/>
            <w:vAlign w:val="center"/>
          </w:tcPr>
          <w:p w14:paraId="387ED740" w14:textId="2FD5CDDD" w:rsidR="00B26063" w:rsidRDefault="00B26063" w:rsidP="00B26063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Seçilen kişi(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)</w:t>
            </w:r>
          </w:p>
        </w:tc>
        <w:tc>
          <w:tcPr>
            <w:tcW w:w="7024" w:type="dxa"/>
            <w:gridSpan w:val="2"/>
          </w:tcPr>
          <w:p w14:paraId="75147442" w14:textId="77777777" w:rsidR="00B26063" w:rsidRDefault="00B26063" w:rsidP="0044727F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14:paraId="750C6748" w14:textId="77777777" w:rsidTr="00E15C33">
        <w:trPr>
          <w:trHeight w:val="312"/>
        </w:trPr>
        <w:tc>
          <w:tcPr>
            <w:tcW w:w="3420" w:type="dxa"/>
            <w:vAlign w:val="center"/>
          </w:tcPr>
          <w:p w14:paraId="6B14FCB3" w14:textId="46761E91" w:rsidR="00B26063" w:rsidRDefault="00B26063" w:rsidP="00B26063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Notlar</w:t>
            </w:r>
          </w:p>
        </w:tc>
        <w:tc>
          <w:tcPr>
            <w:tcW w:w="7024" w:type="dxa"/>
            <w:gridSpan w:val="2"/>
          </w:tcPr>
          <w:p w14:paraId="1F2F4F92" w14:textId="77777777" w:rsidR="00B26063" w:rsidRDefault="00B26063" w:rsidP="0044727F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26063" w14:paraId="6D4CFAEA" w14:textId="77777777" w:rsidTr="006B3CD8">
        <w:trPr>
          <w:trHeight w:val="312"/>
        </w:trPr>
        <w:tc>
          <w:tcPr>
            <w:tcW w:w="10444" w:type="dxa"/>
            <w:gridSpan w:val="3"/>
            <w:vAlign w:val="center"/>
          </w:tcPr>
          <w:p w14:paraId="4B2F368F" w14:textId="2F15E4E8" w:rsidR="00B26063" w:rsidRPr="00B26063" w:rsidRDefault="00B26063" w:rsidP="00B2606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B260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Tutanağı Düzenleyenler</w:t>
            </w:r>
          </w:p>
        </w:tc>
      </w:tr>
      <w:tr w:rsidR="00B26063" w14:paraId="13FDD9F1" w14:textId="11122023" w:rsidTr="00E15C33">
        <w:trPr>
          <w:trHeight w:val="312"/>
        </w:trPr>
        <w:tc>
          <w:tcPr>
            <w:tcW w:w="3420" w:type="dxa"/>
          </w:tcPr>
          <w:p w14:paraId="3C34B926" w14:textId="77777777" w:rsidR="00B26063" w:rsidRDefault="00B26063" w:rsidP="0044727F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CC84C9C" w14:textId="2CCD4250" w:rsidR="00B26063" w:rsidRPr="00E15C33" w:rsidRDefault="00B26063" w:rsidP="00E1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Ad, </w:t>
            </w:r>
            <w:proofErr w:type="spellStart"/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</w:t>
            </w:r>
            <w:proofErr w:type="spellEnd"/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Unvan</w:t>
            </w:r>
          </w:p>
          <w:p w14:paraId="6108507F" w14:textId="59312FD5" w:rsidR="00B26063" w:rsidRPr="00E15C33" w:rsidRDefault="007521C8" w:rsidP="00E1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…/…/20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..</w:t>
            </w:r>
            <w:proofErr w:type="gramEnd"/>
          </w:p>
          <w:p w14:paraId="0CC30202" w14:textId="6DECB3F7" w:rsidR="00B26063" w:rsidRDefault="00B26063" w:rsidP="001F4095">
            <w:pPr>
              <w:jc w:val="center"/>
              <w:rPr>
                <w:lang w:val="tr-TR"/>
              </w:rPr>
            </w:pPr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  <w:p w14:paraId="44CC760A" w14:textId="77777777" w:rsidR="00B26063" w:rsidRPr="00B26063" w:rsidRDefault="00B26063" w:rsidP="00B26063">
            <w:pPr>
              <w:rPr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4A228640" w14:textId="77777777" w:rsidR="00E15C33" w:rsidRPr="00E15C33" w:rsidRDefault="00E15C33" w:rsidP="00E1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Ad, </w:t>
            </w:r>
            <w:proofErr w:type="spellStart"/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</w:t>
            </w:r>
            <w:proofErr w:type="spellEnd"/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Unvan</w:t>
            </w:r>
          </w:p>
          <w:p w14:paraId="3F98FD7A" w14:textId="77777777" w:rsidR="007521C8" w:rsidRDefault="007521C8" w:rsidP="00E1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…/…/20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..</w:t>
            </w:r>
            <w:proofErr w:type="gramEnd"/>
          </w:p>
          <w:p w14:paraId="726E2DE1" w14:textId="013A95FF" w:rsidR="00E15C33" w:rsidRPr="00E15C33" w:rsidRDefault="00E15C33" w:rsidP="00E1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  <w:p w14:paraId="72D94375" w14:textId="77777777" w:rsidR="00B26063" w:rsidRDefault="00B26063" w:rsidP="00E15C33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055" w:type="dxa"/>
            <w:vAlign w:val="center"/>
          </w:tcPr>
          <w:p w14:paraId="07E304BB" w14:textId="77777777" w:rsidR="00E15C33" w:rsidRPr="00E15C33" w:rsidRDefault="00E15C33" w:rsidP="00E1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Ad, </w:t>
            </w:r>
            <w:proofErr w:type="spellStart"/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</w:t>
            </w:r>
            <w:proofErr w:type="spellEnd"/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Unvan</w:t>
            </w:r>
          </w:p>
          <w:p w14:paraId="5336E27A" w14:textId="77777777" w:rsidR="007521C8" w:rsidRDefault="007521C8" w:rsidP="00E1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…/…/20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..</w:t>
            </w:r>
            <w:proofErr w:type="gramEnd"/>
          </w:p>
          <w:p w14:paraId="4C985AEB" w14:textId="37C67302" w:rsidR="00E15C33" w:rsidRPr="00E15C33" w:rsidRDefault="00E15C33" w:rsidP="00E15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5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  <w:p w14:paraId="7F67AA3D" w14:textId="77777777" w:rsidR="00B26063" w:rsidRDefault="00B26063" w:rsidP="00E15C33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</w:tbl>
    <w:p w14:paraId="17DE989A" w14:textId="77777777" w:rsidR="00B37CD7" w:rsidRPr="00B26063" w:rsidRDefault="00B37CD7" w:rsidP="0044727F">
      <w:pPr>
        <w:pStyle w:val="Balk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D9CB9C6" w14:textId="5FEC4B2C" w:rsidR="000D6C73" w:rsidRPr="00B26063" w:rsidRDefault="000D6C73" w:rsidP="0044727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sectPr w:rsidR="000D6C73" w:rsidRPr="00B26063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08F22" w14:textId="77777777" w:rsidR="007F6B4A" w:rsidRDefault="007F6B4A" w:rsidP="00B37CD7">
      <w:pPr>
        <w:spacing w:after="0" w:line="240" w:lineRule="auto"/>
      </w:pPr>
      <w:r>
        <w:separator/>
      </w:r>
    </w:p>
  </w:endnote>
  <w:endnote w:type="continuationSeparator" w:id="0">
    <w:p w14:paraId="6F56DAEE" w14:textId="77777777" w:rsidR="007F6B4A" w:rsidRDefault="007F6B4A" w:rsidP="00B3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0736" w14:textId="77777777" w:rsidR="00655D05" w:rsidRDefault="00655D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1F4095" w:rsidRPr="007538AD" w14:paraId="126A5C7A" w14:textId="77777777" w:rsidTr="005735B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99DF09" w14:textId="77777777" w:rsidR="001F4095" w:rsidRPr="00655D05" w:rsidRDefault="001F4095" w:rsidP="001F40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bookmarkStart w:id="1" w:name="_Hlk85100968"/>
          <w:bookmarkStart w:id="2" w:name="_Hlk89957417"/>
          <w:bookmarkStart w:id="3" w:name="_Hlk89957418"/>
          <w:bookmarkStart w:id="4" w:name="_Hlk89957419"/>
          <w:bookmarkStart w:id="5" w:name="_Hlk89957420"/>
          <w:proofErr w:type="spellStart"/>
          <w:r w:rsidRPr="00655D05">
            <w:rPr>
              <w:rFonts w:ascii="Times New Roman" w:hAnsi="Times New Roman" w:cs="Times New Roman"/>
              <w:sz w:val="24"/>
            </w:rPr>
            <w:t>Hazırlayan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0E25ED" w14:textId="77777777" w:rsidR="001F4095" w:rsidRPr="00655D05" w:rsidRDefault="001F4095" w:rsidP="001F40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655D05">
            <w:rPr>
              <w:rFonts w:ascii="Times New Roman" w:hAnsi="Times New Roman" w:cs="Times New Roman"/>
              <w:sz w:val="24"/>
            </w:rPr>
            <w:t>Sistem</w:t>
          </w:r>
          <w:proofErr w:type="spellEnd"/>
          <w:r w:rsidRPr="00655D05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655D05">
            <w:rPr>
              <w:rFonts w:ascii="Times New Roman" w:hAnsi="Times New Roman" w:cs="Times New Roman"/>
              <w:sz w:val="24"/>
            </w:rPr>
            <w:t>Onayı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DD1BDC8" w14:textId="77777777" w:rsidR="001F4095" w:rsidRPr="00655D05" w:rsidRDefault="001F4095" w:rsidP="001F40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655D05">
            <w:rPr>
              <w:rFonts w:ascii="Times New Roman" w:hAnsi="Times New Roman" w:cs="Times New Roman"/>
              <w:sz w:val="24"/>
            </w:rPr>
            <w:t>Yürürlük</w:t>
          </w:r>
          <w:proofErr w:type="spellEnd"/>
          <w:r w:rsidRPr="00655D05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655D05">
            <w:rPr>
              <w:rFonts w:ascii="Times New Roman" w:hAnsi="Times New Roman" w:cs="Times New Roman"/>
              <w:sz w:val="24"/>
            </w:rPr>
            <w:t>Onayı</w:t>
          </w:r>
          <w:proofErr w:type="spellEnd"/>
        </w:p>
      </w:tc>
    </w:tr>
    <w:tr w:rsidR="001F4095" w:rsidRPr="007538AD" w14:paraId="6036EF9E" w14:textId="77777777" w:rsidTr="005735B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6A7E5A" w14:textId="77777777" w:rsidR="001F4095" w:rsidRPr="00655D05" w:rsidRDefault="001F4095" w:rsidP="001F40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655D05">
            <w:rPr>
              <w:rFonts w:ascii="Times New Roman" w:hAnsi="Times New Roman" w:cs="Times New Roman"/>
              <w:sz w:val="24"/>
            </w:rPr>
            <w:t>Bölüm</w:t>
          </w:r>
          <w:proofErr w:type="spellEnd"/>
          <w:r w:rsidRPr="00655D05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655D05">
            <w:rPr>
              <w:rFonts w:ascii="Times New Roman" w:hAnsi="Times New Roman" w:cs="Times New Roman"/>
              <w:sz w:val="24"/>
            </w:rPr>
            <w:t>Kalite</w:t>
          </w:r>
          <w:proofErr w:type="spellEnd"/>
          <w:r w:rsidRPr="00655D05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655D05">
            <w:rPr>
              <w:rFonts w:ascii="Times New Roman" w:hAnsi="Times New Roman" w:cs="Times New Roman"/>
              <w:sz w:val="24"/>
            </w:rPr>
            <w:t>Sorumlusu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7E07DB" w14:textId="77777777" w:rsidR="001F4095" w:rsidRPr="00655D05" w:rsidRDefault="001F4095" w:rsidP="001F40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655D05">
            <w:rPr>
              <w:rFonts w:ascii="Times New Roman" w:hAnsi="Times New Roman" w:cs="Times New Roman"/>
              <w:sz w:val="24"/>
            </w:rPr>
            <w:t>Kalite</w:t>
          </w:r>
          <w:proofErr w:type="spellEnd"/>
          <w:r w:rsidRPr="00655D05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655D05">
            <w:rPr>
              <w:rFonts w:ascii="Times New Roman" w:hAnsi="Times New Roman" w:cs="Times New Roman"/>
              <w:sz w:val="24"/>
            </w:rPr>
            <w:t>Koordinatörü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B002923" w14:textId="77777777" w:rsidR="001F4095" w:rsidRPr="00655D05" w:rsidRDefault="001F4095" w:rsidP="001F4095">
          <w:pPr>
            <w:pStyle w:val="AltBilgi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 w:rsidRPr="00655D05">
            <w:rPr>
              <w:rFonts w:ascii="Times New Roman" w:hAnsi="Times New Roman" w:cs="Times New Roman"/>
              <w:sz w:val="24"/>
            </w:rPr>
            <w:t>Üst</w:t>
          </w:r>
          <w:proofErr w:type="spellEnd"/>
          <w:r w:rsidRPr="00655D05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655D05">
            <w:rPr>
              <w:rFonts w:ascii="Times New Roman" w:hAnsi="Times New Roman" w:cs="Times New Roman"/>
              <w:sz w:val="24"/>
            </w:rPr>
            <w:t>Yönetici</w:t>
          </w:r>
          <w:proofErr w:type="spellEnd"/>
        </w:p>
      </w:tc>
    </w:tr>
    <w:bookmarkEnd w:id="1"/>
    <w:bookmarkEnd w:id="2"/>
    <w:bookmarkEnd w:id="3"/>
    <w:bookmarkEnd w:id="4"/>
    <w:bookmarkEnd w:id="5"/>
  </w:tbl>
  <w:p w14:paraId="36935A50" w14:textId="77777777" w:rsidR="001F4095" w:rsidRDefault="001F4095" w:rsidP="001F4095">
    <w:pPr>
      <w:pStyle w:val="AltBilgi"/>
    </w:pPr>
  </w:p>
  <w:p w14:paraId="6D84B8AB" w14:textId="77777777" w:rsidR="001F4095" w:rsidRDefault="001F409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D68F6" w14:textId="77777777" w:rsidR="00655D05" w:rsidRDefault="00655D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8E5E5" w14:textId="77777777" w:rsidR="007F6B4A" w:rsidRDefault="007F6B4A" w:rsidP="00B37CD7">
      <w:pPr>
        <w:spacing w:after="0" w:line="240" w:lineRule="auto"/>
      </w:pPr>
      <w:r>
        <w:separator/>
      </w:r>
    </w:p>
  </w:footnote>
  <w:footnote w:type="continuationSeparator" w:id="0">
    <w:p w14:paraId="7BB6EBEB" w14:textId="77777777" w:rsidR="007F6B4A" w:rsidRDefault="007F6B4A" w:rsidP="00B3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85E2F" w14:textId="77777777" w:rsidR="00655D05" w:rsidRDefault="00655D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625"/>
      <w:gridCol w:w="1843"/>
      <w:gridCol w:w="1551"/>
    </w:tblGrid>
    <w:tr w:rsidR="00B37CD7" w14:paraId="76C5E91F" w14:textId="77777777" w:rsidTr="00655D05">
      <w:trPr>
        <w:trHeight w:val="340"/>
      </w:trPr>
      <w:tc>
        <w:tcPr>
          <w:tcW w:w="1747" w:type="dxa"/>
          <w:vMerge w:val="restart"/>
        </w:tcPr>
        <w:p w14:paraId="7F2206F4" w14:textId="77777777" w:rsidR="00B37CD7" w:rsidRDefault="00B37CD7" w:rsidP="00B37CD7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91008" behindDoc="1" locked="0" layoutInCell="1" allowOverlap="1" wp14:anchorId="0450D808" wp14:editId="2C7C50F9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771BE2B" w14:textId="77777777" w:rsidR="00B37CD7" w:rsidRDefault="00B37CD7" w:rsidP="00B37CD7">
          <w:pPr>
            <w:pStyle w:val="TableParagraph"/>
            <w:ind w:left="108"/>
            <w:rPr>
              <w:sz w:val="20"/>
            </w:rPr>
          </w:pPr>
        </w:p>
      </w:tc>
      <w:tc>
        <w:tcPr>
          <w:tcW w:w="5625" w:type="dxa"/>
          <w:vMerge w:val="restart"/>
          <w:vAlign w:val="center"/>
        </w:tcPr>
        <w:p w14:paraId="19EB1321" w14:textId="2263B0CA" w:rsidR="00B37CD7" w:rsidRPr="00B37CD7" w:rsidRDefault="00510B7B" w:rsidP="00655D05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br/>
            <w:t xml:space="preserve">SEÇİM VE TUTANAK </w:t>
          </w: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FORMU</w:t>
          </w:r>
          <w:bookmarkStart w:id="0" w:name="_GoBack"/>
          <w:bookmarkEnd w:id="0"/>
        </w:p>
      </w:tc>
      <w:tc>
        <w:tcPr>
          <w:tcW w:w="1843" w:type="dxa"/>
          <w:vAlign w:val="center"/>
        </w:tcPr>
        <w:p w14:paraId="5D1EBB46" w14:textId="4C25E6A2" w:rsidR="00B37CD7" w:rsidRPr="00655D05" w:rsidRDefault="00B37CD7" w:rsidP="00B37CD7">
          <w:pPr>
            <w:pStyle w:val="TableParagraph"/>
            <w:spacing w:before="35"/>
            <w:ind w:left="107"/>
            <w:rPr>
              <w:sz w:val="24"/>
            </w:rPr>
          </w:pPr>
          <w:r w:rsidRPr="00655D05">
            <w:rPr>
              <w:sz w:val="24"/>
            </w:rPr>
            <w:t>Doküman No</w:t>
          </w:r>
        </w:p>
      </w:tc>
      <w:tc>
        <w:tcPr>
          <w:tcW w:w="1551" w:type="dxa"/>
          <w:vAlign w:val="center"/>
        </w:tcPr>
        <w:p w14:paraId="2447EFC4" w14:textId="06D971A5" w:rsidR="00B37CD7" w:rsidRPr="00655D05" w:rsidRDefault="00655D05" w:rsidP="00B37CD7">
          <w:pPr>
            <w:pStyle w:val="TableParagraph"/>
            <w:rPr>
              <w:b/>
              <w:bCs/>
              <w:sz w:val="24"/>
            </w:rPr>
          </w:pPr>
          <w:r w:rsidRPr="00655D05">
            <w:rPr>
              <w:b/>
              <w:bCs/>
              <w:sz w:val="24"/>
            </w:rPr>
            <w:t xml:space="preserve"> FR.572</w:t>
          </w:r>
        </w:p>
      </w:tc>
    </w:tr>
    <w:tr w:rsidR="00B37CD7" w14:paraId="73E164C9" w14:textId="77777777" w:rsidTr="00655D05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218D4FF0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45405F76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3FD326E3" w14:textId="650DAAB8" w:rsidR="00B37CD7" w:rsidRPr="00655D05" w:rsidRDefault="00B37CD7" w:rsidP="00B37CD7">
          <w:pPr>
            <w:pStyle w:val="TableParagraph"/>
            <w:spacing w:before="35"/>
            <w:ind w:left="107"/>
            <w:rPr>
              <w:sz w:val="24"/>
            </w:rPr>
          </w:pPr>
          <w:r w:rsidRPr="00655D05">
            <w:rPr>
              <w:sz w:val="24"/>
            </w:rPr>
            <w:t>İlk Yayın Tarihi</w:t>
          </w:r>
        </w:p>
      </w:tc>
      <w:tc>
        <w:tcPr>
          <w:tcW w:w="1551" w:type="dxa"/>
          <w:vAlign w:val="center"/>
        </w:tcPr>
        <w:p w14:paraId="44F486BA" w14:textId="61448A7D" w:rsidR="00B37CD7" w:rsidRPr="00655D05" w:rsidRDefault="00655D05" w:rsidP="00B37CD7">
          <w:pPr>
            <w:pStyle w:val="TableParagraph"/>
            <w:rPr>
              <w:b/>
              <w:bCs/>
              <w:sz w:val="24"/>
            </w:rPr>
          </w:pPr>
          <w:r w:rsidRPr="00655D05">
            <w:rPr>
              <w:b/>
              <w:bCs/>
              <w:sz w:val="24"/>
            </w:rPr>
            <w:t xml:space="preserve"> 07.11.2025</w:t>
          </w:r>
        </w:p>
      </w:tc>
    </w:tr>
    <w:tr w:rsidR="00B37CD7" w14:paraId="3CA8F7B1" w14:textId="77777777" w:rsidTr="00655D05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28E45D58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5BDDC937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4B4E6DF9" w14:textId="585B34D3" w:rsidR="00B37CD7" w:rsidRPr="00655D05" w:rsidRDefault="00B37CD7" w:rsidP="00B37CD7">
          <w:pPr>
            <w:pStyle w:val="TableParagraph"/>
            <w:spacing w:before="35"/>
            <w:ind w:left="107"/>
            <w:rPr>
              <w:sz w:val="24"/>
            </w:rPr>
          </w:pPr>
          <w:r w:rsidRPr="00655D05">
            <w:rPr>
              <w:sz w:val="24"/>
            </w:rPr>
            <w:t>Revizyon Tarihi</w:t>
          </w:r>
        </w:p>
      </w:tc>
      <w:tc>
        <w:tcPr>
          <w:tcW w:w="1551" w:type="dxa"/>
          <w:vAlign w:val="center"/>
        </w:tcPr>
        <w:p w14:paraId="6BDDF265" w14:textId="36B808B2" w:rsidR="00B37CD7" w:rsidRPr="00655D05" w:rsidRDefault="00B37CD7" w:rsidP="00B37CD7">
          <w:pPr>
            <w:pStyle w:val="TableParagraph"/>
            <w:rPr>
              <w:b/>
              <w:bCs/>
              <w:sz w:val="24"/>
            </w:rPr>
          </w:pPr>
          <w:r w:rsidRPr="00655D05">
            <w:rPr>
              <w:b/>
              <w:bCs/>
              <w:sz w:val="24"/>
            </w:rPr>
            <w:t xml:space="preserve">   </w:t>
          </w:r>
          <w:r w:rsidR="00655D05" w:rsidRPr="00655D05">
            <w:rPr>
              <w:b/>
              <w:bCs/>
              <w:sz w:val="24"/>
            </w:rPr>
            <w:t>-</w:t>
          </w:r>
        </w:p>
      </w:tc>
    </w:tr>
    <w:tr w:rsidR="00B37CD7" w14:paraId="0AF1FA5C" w14:textId="77777777" w:rsidTr="00655D05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9330377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7518AE9D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46B16244" w14:textId="3E0676A4" w:rsidR="00B37CD7" w:rsidRPr="00655D05" w:rsidRDefault="00B37CD7" w:rsidP="00B37CD7">
          <w:pPr>
            <w:pStyle w:val="TableParagraph"/>
            <w:spacing w:before="33"/>
            <w:ind w:left="107"/>
            <w:rPr>
              <w:sz w:val="24"/>
            </w:rPr>
          </w:pPr>
          <w:r w:rsidRPr="00655D05">
            <w:rPr>
              <w:sz w:val="24"/>
            </w:rPr>
            <w:t>Revizyon No</w:t>
          </w:r>
        </w:p>
      </w:tc>
      <w:tc>
        <w:tcPr>
          <w:tcW w:w="1551" w:type="dxa"/>
          <w:vAlign w:val="center"/>
        </w:tcPr>
        <w:p w14:paraId="5DD9E34D" w14:textId="325B2847" w:rsidR="00B37CD7" w:rsidRPr="00655D05" w:rsidRDefault="00B37CD7" w:rsidP="00B37CD7">
          <w:pPr>
            <w:pStyle w:val="TableParagraph"/>
            <w:rPr>
              <w:b/>
              <w:bCs/>
              <w:sz w:val="24"/>
            </w:rPr>
          </w:pPr>
          <w:r w:rsidRPr="00655D05">
            <w:rPr>
              <w:b/>
              <w:bCs/>
              <w:sz w:val="24"/>
            </w:rPr>
            <w:t xml:space="preserve">   </w:t>
          </w:r>
          <w:r w:rsidR="00655D05" w:rsidRPr="00655D05">
            <w:rPr>
              <w:b/>
              <w:bCs/>
              <w:sz w:val="24"/>
            </w:rPr>
            <w:t>0</w:t>
          </w:r>
        </w:p>
      </w:tc>
    </w:tr>
    <w:tr w:rsidR="00B37CD7" w14:paraId="37A83659" w14:textId="77777777" w:rsidTr="00655D05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001E58CB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27410E28" w14:textId="77777777" w:rsidR="00B37CD7" w:rsidRDefault="00B37CD7" w:rsidP="00B37CD7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740C299D" w14:textId="19025250" w:rsidR="00B37CD7" w:rsidRPr="00655D05" w:rsidRDefault="00B37CD7" w:rsidP="00B37CD7">
          <w:pPr>
            <w:pStyle w:val="TableParagraph"/>
            <w:spacing w:before="33"/>
            <w:ind w:left="107"/>
            <w:rPr>
              <w:sz w:val="24"/>
            </w:rPr>
          </w:pPr>
          <w:r w:rsidRPr="00655D05">
            <w:rPr>
              <w:sz w:val="24"/>
            </w:rPr>
            <w:t>Sayfa</w:t>
          </w:r>
        </w:p>
      </w:tc>
      <w:tc>
        <w:tcPr>
          <w:tcW w:w="1551" w:type="dxa"/>
          <w:vAlign w:val="center"/>
        </w:tcPr>
        <w:p w14:paraId="0753DF3F" w14:textId="6FF30FBB" w:rsidR="00B37CD7" w:rsidRPr="00655D05" w:rsidRDefault="00B37CD7" w:rsidP="00B37CD7">
          <w:pPr>
            <w:pStyle w:val="TableParagraph"/>
            <w:rPr>
              <w:b/>
              <w:bCs/>
              <w:sz w:val="24"/>
            </w:rPr>
          </w:pPr>
          <w:r w:rsidRPr="00655D05">
            <w:rPr>
              <w:b/>
              <w:bCs/>
              <w:sz w:val="24"/>
            </w:rPr>
            <w:t xml:space="preserve">  </w:t>
          </w:r>
          <w:r w:rsidRPr="00655D05">
            <w:rPr>
              <w:b/>
              <w:bCs/>
              <w:sz w:val="24"/>
            </w:rPr>
            <w:fldChar w:fldCharType="begin"/>
          </w:r>
          <w:r w:rsidRPr="00655D05">
            <w:rPr>
              <w:b/>
              <w:bCs/>
              <w:sz w:val="24"/>
            </w:rPr>
            <w:instrText>PAGE  \* Arabic  \* MERGEFORMAT</w:instrText>
          </w:r>
          <w:r w:rsidRPr="00655D05">
            <w:rPr>
              <w:b/>
              <w:bCs/>
              <w:sz w:val="24"/>
            </w:rPr>
            <w:fldChar w:fldCharType="separate"/>
          </w:r>
          <w:r w:rsidR="00510B7B">
            <w:rPr>
              <w:b/>
              <w:bCs/>
              <w:noProof/>
              <w:sz w:val="24"/>
            </w:rPr>
            <w:t>1</w:t>
          </w:r>
          <w:r w:rsidRPr="00655D05">
            <w:rPr>
              <w:b/>
              <w:bCs/>
              <w:sz w:val="24"/>
            </w:rPr>
            <w:fldChar w:fldCharType="end"/>
          </w:r>
          <w:r w:rsidRPr="00655D05">
            <w:rPr>
              <w:b/>
              <w:bCs/>
              <w:sz w:val="24"/>
            </w:rPr>
            <w:t>/</w:t>
          </w:r>
          <w:r w:rsidRPr="00655D05">
            <w:rPr>
              <w:b/>
              <w:bCs/>
              <w:sz w:val="24"/>
            </w:rPr>
            <w:fldChar w:fldCharType="begin"/>
          </w:r>
          <w:r w:rsidRPr="00655D05">
            <w:rPr>
              <w:b/>
              <w:bCs/>
              <w:sz w:val="24"/>
            </w:rPr>
            <w:instrText>NUMPAGES  \* Arabic  \* MERGEFORMAT</w:instrText>
          </w:r>
          <w:r w:rsidRPr="00655D05">
            <w:rPr>
              <w:b/>
              <w:bCs/>
              <w:sz w:val="24"/>
            </w:rPr>
            <w:fldChar w:fldCharType="separate"/>
          </w:r>
          <w:r w:rsidR="00510B7B">
            <w:rPr>
              <w:b/>
              <w:bCs/>
              <w:noProof/>
              <w:sz w:val="24"/>
            </w:rPr>
            <w:t>1</w:t>
          </w:r>
          <w:r w:rsidRPr="00655D05">
            <w:rPr>
              <w:b/>
              <w:bCs/>
              <w:sz w:val="24"/>
            </w:rPr>
            <w:fldChar w:fldCharType="end"/>
          </w:r>
        </w:p>
      </w:tc>
    </w:tr>
  </w:tbl>
  <w:p w14:paraId="4B39D297" w14:textId="77777777" w:rsidR="00B37CD7" w:rsidRPr="0082241C" w:rsidRDefault="00B37CD7" w:rsidP="00B37CD7">
    <w:pPr>
      <w:pStyle w:val="stBilgi"/>
    </w:pPr>
  </w:p>
  <w:p w14:paraId="02301B08" w14:textId="77777777" w:rsidR="00B37CD7" w:rsidRDefault="00B37C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4A77E" w14:textId="77777777" w:rsidR="00655D05" w:rsidRDefault="00655D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A42E7C"/>
    <w:multiLevelType w:val="hybridMultilevel"/>
    <w:tmpl w:val="B3380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8614B"/>
    <w:multiLevelType w:val="hybridMultilevel"/>
    <w:tmpl w:val="B3380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6C73"/>
    <w:rsid w:val="0015074B"/>
    <w:rsid w:val="001D5EA3"/>
    <w:rsid w:val="001D7995"/>
    <w:rsid w:val="001F4095"/>
    <w:rsid w:val="00290C15"/>
    <w:rsid w:val="0029639D"/>
    <w:rsid w:val="002A6AC2"/>
    <w:rsid w:val="0031357C"/>
    <w:rsid w:val="00326F90"/>
    <w:rsid w:val="0044727F"/>
    <w:rsid w:val="00506DC8"/>
    <w:rsid w:val="00510B7B"/>
    <w:rsid w:val="00655D05"/>
    <w:rsid w:val="0073103D"/>
    <w:rsid w:val="007521C8"/>
    <w:rsid w:val="007C5A1A"/>
    <w:rsid w:val="007F6B4A"/>
    <w:rsid w:val="00851E08"/>
    <w:rsid w:val="00AA1D8D"/>
    <w:rsid w:val="00B26063"/>
    <w:rsid w:val="00B37CD7"/>
    <w:rsid w:val="00B47730"/>
    <w:rsid w:val="00C6367B"/>
    <w:rsid w:val="00CB0664"/>
    <w:rsid w:val="00DA4C4C"/>
    <w:rsid w:val="00E15C33"/>
    <w:rsid w:val="00EF49DF"/>
    <w:rsid w:val="00F373B7"/>
    <w:rsid w:val="00FC693F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92853"/>
  <w14:defaultImageDpi w14:val="300"/>
  <w15:docId w15:val="{7E69B281-EB5D-43E8-A7A4-C760F7B9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qFormat/>
    <w:rsid w:val="00B37CD7"/>
    <w:rPr>
      <w:rFonts w:ascii="Calibri" w:eastAsia="Calibri" w:hAnsi="Calibri" w:cs="Calibri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7C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CE84E9-8110-4F56-ADE1-4F7F96A1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Alku</cp:lastModifiedBy>
  <cp:revision>8</cp:revision>
  <cp:lastPrinted>2025-11-06T07:15:00Z</cp:lastPrinted>
  <dcterms:created xsi:type="dcterms:W3CDTF">2025-11-06T14:12:00Z</dcterms:created>
  <dcterms:modified xsi:type="dcterms:W3CDTF">2025-11-08T09:06:00Z</dcterms:modified>
  <cp:category/>
</cp:coreProperties>
</file>